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1DA" w:themeColor="accent2" w:themeTint="33"/>
  <w:body>
    <w:p w14:paraId="48ACEFEF" w14:textId="6CEC5D7C" w:rsidR="00C336AA" w:rsidRPr="00DB7961" w:rsidRDefault="00F44E65" w:rsidP="00DB7961">
      <w:pPr>
        <w:pStyle w:val="Heading1"/>
        <w:jc w:val="center"/>
        <w:rPr>
          <w:sz w:val="48"/>
          <w:szCs w:val="48"/>
        </w:rPr>
      </w:pPr>
      <w:bookmarkStart w:id="0" w:name="_Hlk213405662"/>
      <w:bookmarkStart w:id="1" w:name="_Hlk213405819"/>
      <w:r w:rsidRPr="00DB7961">
        <w:rPr>
          <w:noProof/>
        </w:rPr>
        <w:drawing>
          <wp:anchor distT="0" distB="0" distL="114300" distR="114300" simplePos="0" relativeHeight="251660288" behindDoc="1" locked="0" layoutInCell="1" allowOverlap="1" wp14:anchorId="5EC0AC5A" wp14:editId="0D16E870">
            <wp:simplePos x="0" y="0"/>
            <wp:positionH relativeFrom="column">
              <wp:posOffset>0</wp:posOffset>
            </wp:positionH>
            <wp:positionV relativeFrom="paragraph">
              <wp:posOffset>-457200</wp:posOffset>
            </wp:positionV>
            <wp:extent cx="2238375" cy="1123819"/>
            <wp:effectExtent l="0" t="0" r="0" b="635"/>
            <wp:wrapNone/>
            <wp:docPr id="6" name="Picture 2" descr="Contact | Trumbull Pizza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ntact | Trumbull Pizza Compa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123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7961">
        <w:t xml:space="preserve">                                      </w:t>
      </w:r>
      <w:r w:rsidR="00DB7961" w:rsidRPr="00DB7961">
        <w:rPr>
          <w:sz w:val="48"/>
          <w:szCs w:val="48"/>
        </w:rPr>
        <w:t>Catering Menu</w:t>
      </w:r>
    </w:p>
    <w:p w14:paraId="2D7D7174" w14:textId="3D375B83" w:rsidR="00C336AA" w:rsidRPr="007D6C60" w:rsidRDefault="007C0DF9" w:rsidP="00825D72">
      <w:pPr>
        <w:pStyle w:val="Heading2"/>
        <w:jc w:val="center"/>
        <w:rPr>
          <w:rFonts w:ascii="Georgia Pro Cond" w:hAnsi="Georgia Pro Cond"/>
          <w:sz w:val="24"/>
          <w:szCs w:val="24"/>
        </w:rPr>
      </w:pPr>
      <w:bookmarkStart w:id="2" w:name="_Hlk213405915"/>
      <w:r w:rsidRPr="007D6C60">
        <w:rPr>
          <w:rFonts w:ascii="Georgia Pro Cond" w:hAnsi="Georgia Pro Cond"/>
          <w:sz w:val="24"/>
          <w:szCs w:val="24"/>
        </w:rPr>
        <w:t>Pasta Dishes</w:t>
      </w:r>
      <w:r w:rsidR="00FE56F4">
        <w:rPr>
          <w:rFonts w:ascii="Georgia Pro Cond" w:hAnsi="Georgia Pro Cond"/>
          <w:sz w:val="24"/>
          <w:szCs w:val="24"/>
        </w:rPr>
        <w:t xml:space="preserve"> </w:t>
      </w:r>
    </w:p>
    <w:tbl>
      <w:tblPr>
        <w:tblStyle w:val="TableGrid"/>
        <w:tblW w:w="9630" w:type="dxa"/>
        <w:tblInd w:w="-72" w:type="dxa"/>
        <w:tblLook w:val="04A0" w:firstRow="1" w:lastRow="0" w:firstColumn="1" w:lastColumn="0" w:noHBand="0" w:noVBand="1"/>
      </w:tblPr>
      <w:tblGrid>
        <w:gridCol w:w="3690"/>
        <w:gridCol w:w="2628"/>
        <w:gridCol w:w="3312"/>
      </w:tblGrid>
      <w:tr w:rsidR="00745C46" w:rsidRPr="007D6C60" w14:paraId="1D4189A4" w14:textId="77777777" w:rsidTr="002B06C7">
        <w:trPr>
          <w:trHeight w:val="775"/>
        </w:trPr>
        <w:tc>
          <w:tcPr>
            <w:tcW w:w="3690" w:type="dxa"/>
          </w:tcPr>
          <w:p w14:paraId="40762983" w14:textId="77777777" w:rsidR="00745C46" w:rsidRPr="007D6C60" w:rsidRDefault="00745C46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Item</w:t>
            </w:r>
          </w:p>
        </w:tc>
        <w:tc>
          <w:tcPr>
            <w:tcW w:w="2628" w:type="dxa"/>
          </w:tcPr>
          <w:p w14:paraId="35546EDF" w14:textId="52707BEE" w:rsidR="00745C46" w:rsidRPr="007D6C60" w:rsidRDefault="00745C46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Small Tray Price 10ppl</w:t>
            </w:r>
          </w:p>
        </w:tc>
        <w:tc>
          <w:tcPr>
            <w:tcW w:w="3312" w:type="dxa"/>
          </w:tcPr>
          <w:p w14:paraId="032E2B58" w14:textId="3D7E3464" w:rsidR="00745C46" w:rsidRPr="007D6C60" w:rsidRDefault="00745C46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Large Tray Price 20ppl</w:t>
            </w:r>
          </w:p>
        </w:tc>
      </w:tr>
      <w:tr w:rsidR="00745C46" w:rsidRPr="007D6C60" w14:paraId="4526B5D0" w14:textId="77777777" w:rsidTr="002B06C7">
        <w:trPr>
          <w:trHeight w:val="394"/>
        </w:trPr>
        <w:tc>
          <w:tcPr>
            <w:tcW w:w="3690" w:type="dxa"/>
          </w:tcPr>
          <w:p w14:paraId="764A14AC" w14:textId="798CB6A6" w:rsidR="00745C46" w:rsidRPr="007D6C60" w:rsidRDefault="006B6578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Baked Ziti</w:t>
            </w:r>
          </w:p>
        </w:tc>
        <w:tc>
          <w:tcPr>
            <w:tcW w:w="2628" w:type="dxa"/>
          </w:tcPr>
          <w:p w14:paraId="32646397" w14:textId="47D05B2A" w:rsidR="00745C46" w:rsidRPr="007D6C60" w:rsidRDefault="006B6578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$45.00</w:t>
            </w:r>
          </w:p>
        </w:tc>
        <w:tc>
          <w:tcPr>
            <w:tcW w:w="3312" w:type="dxa"/>
          </w:tcPr>
          <w:p w14:paraId="504D6BA0" w14:textId="0ADDF819" w:rsidR="00745C46" w:rsidRPr="007D6C60" w:rsidRDefault="006B6578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$85.00</w:t>
            </w:r>
          </w:p>
        </w:tc>
      </w:tr>
      <w:tr w:rsidR="00745C46" w:rsidRPr="007D6C60" w14:paraId="55F63FF4" w14:textId="77777777" w:rsidTr="002B06C7">
        <w:trPr>
          <w:trHeight w:val="394"/>
        </w:trPr>
        <w:tc>
          <w:tcPr>
            <w:tcW w:w="3690" w:type="dxa"/>
          </w:tcPr>
          <w:p w14:paraId="7919BA7C" w14:textId="7E189704" w:rsidR="00745C46" w:rsidRPr="007D6C60" w:rsidRDefault="006B6578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 xml:space="preserve">Penne </w:t>
            </w:r>
            <w:proofErr w:type="spellStart"/>
            <w:r w:rsidRPr="007D6C60">
              <w:rPr>
                <w:rFonts w:ascii="Georgia Pro Cond" w:hAnsi="Georgia Pro Cond"/>
                <w:sz w:val="24"/>
                <w:szCs w:val="24"/>
              </w:rPr>
              <w:t>Alla</w:t>
            </w:r>
            <w:proofErr w:type="spellEnd"/>
            <w:r w:rsidRPr="007D6C60">
              <w:rPr>
                <w:rFonts w:ascii="Georgia Pro Cond" w:hAnsi="Georgia Pro Cond"/>
                <w:sz w:val="24"/>
                <w:szCs w:val="24"/>
              </w:rPr>
              <w:t xml:space="preserve"> Vodka</w:t>
            </w:r>
          </w:p>
        </w:tc>
        <w:tc>
          <w:tcPr>
            <w:tcW w:w="2628" w:type="dxa"/>
          </w:tcPr>
          <w:p w14:paraId="7EA89A33" w14:textId="7AD129B8" w:rsidR="00745C46" w:rsidRPr="007D6C60" w:rsidRDefault="006B6578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$60.00</w:t>
            </w:r>
          </w:p>
        </w:tc>
        <w:tc>
          <w:tcPr>
            <w:tcW w:w="3312" w:type="dxa"/>
          </w:tcPr>
          <w:p w14:paraId="2530A352" w14:textId="35DD0E2A" w:rsidR="00745C46" w:rsidRPr="007D6C60" w:rsidRDefault="006B6578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$120.00</w:t>
            </w:r>
          </w:p>
        </w:tc>
      </w:tr>
      <w:tr w:rsidR="00745C46" w:rsidRPr="007D6C60" w14:paraId="29350D5D" w14:textId="77777777" w:rsidTr="002B06C7">
        <w:trPr>
          <w:trHeight w:val="579"/>
        </w:trPr>
        <w:tc>
          <w:tcPr>
            <w:tcW w:w="3690" w:type="dxa"/>
          </w:tcPr>
          <w:p w14:paraId="63005233" w14:textId="6B1A14D0" w:rsidR="00745C46" w:rsidRPr="007D6C60" w:rsidRDefault="006B6578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Ravioli (Mariana or Alfredo)</w:t>
            </w:r>
          </w:p>
        </w:tc>
        <w:tc>
          <w:tcPr>
            <w:tcW w:w="2628" w:type="dxa"/>
          </w:tcPr>
          <w:p w14:paraId="235E4090" w14:textId="67BC79CB" w:rsidR="00745C46" w:rsidRPr="007D6C60" w:rsidRDefault="006B6578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$60.00</w:t>
            </w:r>
          </w:p>
        </w:tc>
        <w:tc>
          <w:tcPr>
            <w:tcW w:w="3312" w:type="dxa"/>
          </w:tcPr>
          <w:p w14:paraId="71DF93C6" w14:textId="3F613FE5" w:rsidR="00745C46" w:rsidRPr="007D6C60" w:rsidRDefault="006B6578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$125.00</w:t>
            </w:r>
          </w:p>
        </w:tc>
      </w:tr>
    </w:tbl>
    <w:p w14:paraId="0E7D07A2" w14:textId="77777777" w:rsidR="00C336AA" w:rsidRPr="007D6C60" w:rsidRDefault="00C336AA">
      <w:pPr>
        <w:rPr>
          <w:rFonts w:ascii="Georgia Pro Cond" w:hAnsi="Georgia Pro Cond"/>
          <w:sz w:val="24"/>
          <w:szCs w:val="24"/>
        </w:rPr>
      </w:pPr>
      <w:bookmarkStart w:id="3" w:name="_Hlk213405723"/>
      <w:bookmarkEnd w:id="0"/>
    </w:p>
    <w:p w14:paraId="6D9A7AFC" w14:textId="2260E1A8" w:rsidR="00C336AA" w:rsidRPr="007D6C60" w:rsidRDefault="006B6578" w:rsidP="006B6578">
      <w:pPr>
        <w:pStyle w:val="Heading2"/>
        <w:jc w:val="center"/>
        <w:rPr>
          <w:rFonts w:ascii="Georgia Pro Cond" w:hAnsi="Georgia Pro Cond"/>
          <w:sz w:val="24"/>
          <w:szCs w:val="24"/>
        </w:rPr>
      </w:pPr>
      <w:r w:rsidRPr="007D6C60">
        <w:rPr>
          <w:rFonts w:ascii="Georgia Pro Cond" w:hAnsi="Georgia Pro Cond"/>
          <w:sz w:val="24"/>
          <w:szCs w:val="24"/>
        </w:rPr>
        <w:t>Entrees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3618"/>
        <w:gridCol w:w="2340"/>
        <w:gridCol w:w="3600"/>
      </w:tblGrid>
      <w:tr w:rsidR="00825D72" w:rsidRPr="007D6C60" w14:paraId="3B4B02AF" w14:textId="77777777" w:rsidTr="002B06C7">
        <w:trPr>
          <w:trHeight w:val="684"/>
        </w:trPr>
        <w:tc>
          <w:tcPr>
            <w:tcW w:w="3618" w:type="dxa"/>
          </w:tcPr>
          <w:p w14:paraId="5A6D0B08" w14:textId="77777777" w:rsidR="00825D72" w:rsidRPr="007D6C60" w:rsidRDefault="00825D72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Item</w:t>
            </w:r>
          </w:p>
        </w:tc>
        <w:tc>
          <w:tcPr>
            <w:tcW w:w="2340" w:type="dxa"/>
          </w:tcPr>
          <w:p w14:paraId="3F743A42" w14:textId="77028286" w:rsidR="00825D72" w:rsidRPr="007D6C60" w:rsidRDefault="00825D72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Small Tray Price</w:t>
            </w:r>
            <w:r w:rsidR="000C5962" w:rsidRPr="007D6C60">
              <w:rPr>
                <w:rFonts w:ascii="Georgia Pro Cond" w:hAnsi="Georgia Pro Cond"/>
                <w:sz w:val="24"/>
                <w:szCs w:val="24"/>
              </w:rPr>
              <w:t xml:space="preserve"> 10ppl</w:t>
            </w:r>
          </w:p>
        </w:tc>
        <w:tc>
          <w:tcPr>
            <w:tcW w:w="3600" w:type="dxa"/>
          </w:tcPr>
          <w:p w14:paraId="68EBDB5A" w14:textId="26219079" w:rsidR="00825D72" w:rsidRPr="007D6C60" w:rsidRDefault="00825D72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Large Tray Price</w:t>
            </w:r>
          </w:p>
        </w:tc>
      </w:tr>
      <w:tr w:rsidR="00825D72" w:rsidRPr="007D6C60" w14:paraId="11C4BB72" w14:textId="77777777" w:rsidTr="002B06C7">
        <w:trPr>
          <w:trHeight w:val="342"/>
        </w:trPr>
        <w:tc>
          <w:tcPr>
            <w:tcW w:w="3618" w:type="dxa"/>
          </w:tcPr>
          <w:p w14:paraId="47B2B822" w14:textId="4ADF7859" w:rsidR="00825D72" w:rsidRPr="007D6C60" w:rsidRDefault="006B6578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Shrimp Scampi</w:t>
            </w:r>
          </w:p>
        </w:tc>
        <w:tc>
          <w:tcPr>
            <w:tcW w:w="2340" w:type="dxa"/>
          </w:tcPr>
          <w:p w14:paraId="20D79E27" w14:textId="305CC32F" w:rsidR="00825D72" w:rsidRPr="007D6C60" w:rsidRDefault="006B6578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$80.00</w:t>
            </w:r>
          </w:p>
        </w:tc>
        <w:tc>
          <w:tcPr>
            <w:tcW w:w="3600" w:type="dxa"/>
          </w:tcPr>
          <w:p w14:paraId="0ADB1517" w14:textId="2BA60771" w:rsidR="00825D72" w:rsidRPr="007D6C60" w:rsidRDefault="006B6578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$160.00</w:t>
            </w:r>
          </w:p>
        </w:tc>
      </w:tr>
      <w:tr w:rsidR="00825D72" w:rsidRPr="007D6C60" w14:paraId="0F9ABA6C" w14:textId="77777777" w:rsidTr="002B06C7">
        <w:trPr>
          <w:trHeight w:val="342"/>
        </w:trPr>
        <w:tc>
          <w:tcPr>
            <w:tcW w:w="3618" w:type="dxa"/>
          </w:tcPr>
          <w:p w14:paraId="4357BEB5" w14:textId="71FDF790" w:rsidR="00825D72" w:rsidRPr="007D6C60" w:rsidRDefault="006B6578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Sausage, Peppers, &amp; Onions</w:t>
            </w:r>
          </w:p>
        </w:tc>
        <w:tc>
          <w:tcPr>
            <w:tcW w:w="2340" w:type="dxa"/>
          </w:tcPr>
          <w:p w14:paraId="529AE6F0" w14:textId="79C908A9" w:rsidR="00825D72" w:rsidRPr="007D6C60" w:rsidRDefault="006B6578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$55.00</w:t>
            </w:r>
          </w:p>
        </w:tc>
        <w:tc>
          <w:tcPr>
            <w:tcW w:w="3600" w:type="dxa"/>
          </w:tcPr>
          <w:p w14:paraId="1B9A7582" w14:textId="384FF866" w:rsidR="00825D72" w:rsidRPr="007D6C60" w:rsidRDefault="006B6578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$95.00</w:t>
            </w:r>
          </w:p>
        </w:tc>
      </w:tr>
      <w:tr w:rsidR="00825D72" w:rsidRPr="007D6C60" w14:paraId="7A130E22" w14:textId="77777777" w:rsidTr="002B06C7">
        <w:trPr>
          <w:trHeight w:val="323"/>
        </w:trPr>
        <w:tc>
          <w:tcPr>
            <w:tcW w:w="3618" w:type="dxa"/>
          </w:tcPr>
          <w:p w14:paraId="3DEE6B92" w14:textId="59C90C50" w:rsidR="00825D72" w:rsidRPr="007D6C60" w:rsidRDefault="006B6578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Chicken Parmigiana</w:t>
            </w:r>
          </w:p>
        </w:tc>
        <w:tc>
          <w:tcPr>
            <w:tcW w:w="2340" w:type="dxa"/>
          </w:tcPr>
          <w:p w14:paraId="1674171D" w14:textId="2B77C405" w:rsidR="00825D72" w:rsidRPr="007D6C60" w:rsidRDefault="006B6578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$65.00</w:t>
            </w:r>
          </w:p>
        </w:tc>
        <w:tc>
          <w:tcPr>
            <w:tcW w:w="3600" w:type="dxa"/>
          </w:tcPr>
          <w:p w14:paraId="7EA77A7D" w14:textId="4CD98D94" w:rsidR="00825D72" w:rsidRPr="007D6C60" w:rsidRDefault="006B6578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$125.00</w:t>
            </w:r>
          </w:p>
        </w:tc>
      </w:tr>
      <w:tr w:rsidR="00825D72" w:rsidRPr="007D6C60" w14:paraId="08146E62" w14:textId="77777777" w:rsidTr="002B06C7">
        <w:trPr>
          <w:trHeight w:val="342"/>
        </w:trPr>
        <w:tc>
          <w:tcPr>
            <w:tcW w:w="3618" w:type="dxa"/>
          </w:tcPr>
          <w:p w14:paraId="481230F4" w14:textId="7DADFBEC" w:rsidR="00825D72" w:rsidRPr="007D6C60" w:rsidRDefault="006B6578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 xml:space="preserve">Chicken Francese </w:t>
            </w:r>
          </w:p>
        </w:tc>
        <w:tc>
          <w:tcPr>
            <w:tcW w:w="2340" w:type="dxa"/>
          </w:tcPr>
          <w:p w14:paraId="233C0CBD" w14:textId="036F0F67" w:rsidR="00825D72" w:rsidRPr="007D6C60" w:rsidRDefault="006B6578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$70.00</w:t>
            </w:r>
          </w:p>
        </w:tc>
        <w:tc>
          <w:tcPr>
            <w:tcW w:w="3600" w:type="dxa"/>
          </w:tcPr>
          <w:p w14:paraId="51C184E7" w14:textId="6A7BED62" w:rsidR="00825D72" w:rsidRPr="007D6C60" w:rsidRDefault="006B6578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$135.00</w:t>
            </w:r>
          </w:p>
        </w:tc>
      </w:tr>
      <w:tr w:rsidR="00825D72" w:rsidRPr="007D6C60" w14:paraId="3D3D5555" w14:textId="77777777" w:rsidTr="002B06C7">
        <w:trPr>
          <w:trHeight w:val="342"/>
        </w:trPr>
        <w:tc>
          <w:tcPr>
            <w:tcW w:w="3618" w:type="dxa"/>
          </w:tcPr>
          <w:p w14:paraId="12DB5EA0" w14:textId="786E1429" w:rsidR="00825D72" w:rsidRPr="007D6C60" w:rsidRDefault="006B6578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Chicken Marsala</w:t>
            </w:r>
          </w:p>
        </w:tc>
        <w:tc>
          <w:tcPr>
            <w:tcW w:w="2340" w:type="dxa"/>
          </w:tcPr>
          <w:p w14:paraId="4F17DD7C" w14:textId="470F922A" w:rsidR="00825D72" w:rsidRPr="007D6C60" w:rsidRDefault="006B6578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$70.00</w:t>
            </w:r>
          </w:p>
        </w:tc>
        <w:tc>
          <w:tcPr>
            <w:tcW w:w="3600" w:type="dxa"/>
          </w:tcPr>
          <w:p w14:paraId="6198C7FE" w14:textId="0FF88D53" w:rsidR="00825D72" w:rsidRPr="007D6C60" w:rsidRDefault="006B6578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$135.00</w:t>
            </w:r>
          </w:p>
        </w:tc>
      </w:tr>
      <w:tr w:rsidR="00825D72" w:rsidRPr="007D6C60" w14:paraId="02C83884" w14:textId="77777777" w:rsidTr="002B06C7">
        <w:trPr>
          <w:trHeight w:val="342"/>
        </w:trPr>
        <w:tc>
          <w:tcPr>
            <w:tcW w:w="3618" w:type="dxa"/>
          </w:tcPr>
          <w:p w14:paraId="74FF7398" w14:textId="42A59A5B" w:rsidR="00825D72" w:rsidRPr="007D6C60" w:rsidRDefault="006B6578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 xml:space="preserve">Chicken </w:t>
            </w:r>
            <w:proofErr w:type="spellStart"/>
            <w:r w:rsidRPr="007D6C60">
              <w:rPr>
                <w:rFonts w:ascii="Georgia Pro Cond" w:hAnsi="Georgia Pro Cond"/>
                <w:sz w:val="24"/>
                <w:szCs w:val="24"/>
              </w:rPr>
              <w:t>Scarpariello</w:t>
            </w:r>
            <w:proofErr w:type="spellEnd"/>
          </w:p>
        </w:tc>
        <w:tc>
          <w:tcPr>
            <w:tcW w:w="2340" w:type="dxa"/>
          </w:tcPr>
          <w:p w14:paraId="06F3A46F" w14:textId="33C24621" w:rsidR="00825D72" w:rsidRPr="007D6C60" w:rsidRDefault="006B6578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$70.00</w:t>
            </w:r>
          </w:p>
        </w:tc>
        <w:tc>
          <w:tcPr>
            <w:tcW w:w="3600" w:type="dxa"/>
          </w:tcPr>
          <w:p w14:paraId="4BF7F6E9" w14:textId="355D32BD" w:rsidR="00825D72" w:rsidRPr="007D6C60" w:rsidRDefault="006B6578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$135.00</w:t>
            </w:r>
          </w:p>
        </w:tc>
      </w:tr>
      <w:tr w:rsidR="006B6578" w:rsidRPr="007D6C60" w14:paraId="25565DB6" w14:textId="77777777" w:rsidTr="002B06C7">
        <w:trPr>
          <w:trHeight w:val="342"/>
        </w:trPr>
        <w:tc>
          <w:tcPr>
            <w:tcW w:w="3618" w:type="dxa"/>
          </w:tcPr>
          <w:p w14:paraId="1A6805FC" w14:textId="429FA6D3" w:rsidR="006B6578" w:rsidRPr="007D6C60" w:rsidRDefault="006B6578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Eggplant Rollatini</w:t>
            </w:r>
          </w:p>
        </w:tc>
        <w:tc>
          <w:tcPr>
            <w:tcW w:w="2340" w:type="dxa"/>
          </w:tcPr>
          <w:p w14:paraId="23BA43D4" w14:textId="3B6C0231" w:rsidR="006B6578" w:rsidRPr="007D6C60" w:rsidRDefault="006B6578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$65.00</w:t>
            </w:r>
          </w:p>
        </w:tc>
        <w:tc>
          <w:tcPr>
            <w:tcW w:w="3600" w:type="dxa"/>
          </w:tcPr>
          <w:p w14:paraId="3BC8E718" w14:textId="4F000400" w:rsidR="006B6578" w:rsidRPr="007D6C60" w:rsidRDefault="006B6578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$135.00</w:t>
            </w:r>
          </w:p>
        </w:tc>
      </w:tr>
      <w:tr w:rsidR="006B6578" w:rsidRPr="007D6C60" w14:paraId="702D54B5" w14:textId="77777777" w:rsidTr="002B06C7">
        <w:trPr>
          <w:trHeight w:val="342"/>
        </w:trPr>
        <w:tc>
          <w:tcPr>
            <w:tcW w:w="3618" w:type="dxa"/>
          </w:tcPr>
          <w:p w14:paraId="6B37E637" w14:textId="11FD8291" w:rsidR="006B6578" w:rsidRPr="007D6C60" w:rsidRDefault="006B6578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Eggplant Parmigiana</w:t>
            </w:r>
          </w:p>
        </w:tc>
        <w:tc>
          <w:tcPr>
            <w:tcW w:w="2340" w:type="dxa"/>
          </w:tcPr>
          <w:p w14:paraId="5A87CEE1" w14:textId="79EE2764" w:rsidR="006B6578" w:rsidRPr="007D6C60" w:rsidRDefault="006B6578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$65.00</w:t>
            </w:r>
          </w:p>
        </w:tc>
        <w:tc>
          <w:tcPr>
            <w:tcW w:w="3600" w:type="dxa"/>
          </w:tcPr>
          <w:p w14:paraId="2718742B" w14:textId="608B6DC8" w:rsidR="006B6578" w:rsidRPr="007D6C60" w:rsidRDefault="006B6578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$125.00</w:t>
            </w:r>
          </w:p>
        </w:tc>
      </w:tr>
      <w:tr w:rsidR="006B6578" w:rsidRPr="007D6C60" w14:paraId="6902BF9A" w14:textId="77777777" w:rsidTr="002B06C7">
        <w:trPr>
          <w:trHeight w:val="557"/>
        </w:trPr>
        <w:tc>
          <w:tcPr>
            <w:tcW w:w="3618" w:type="dxa"/>
          </w:tcPr>
          <w:p w14:paraId="6D018AC7" w14:textId="7F7D9A08" w:rsidR="006B6578" w:rsidRPr="007D6C60" w:rsidRDefault="006B6578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Cavatelli with Chicken and Broccoli</w:t>
            </w:r>
          </w:p>
        </w:tc>
        <w:tc>
          <w:tcPr>
            <w:tcW w:w="2340" w:type="dxa"/>
          </w:tcPr>
          <w:p w14:paraId="6F35DA7E" w14:textId="37AA0B95" w:rsidR="006B6578" w:rsidRPr="007D6C60" w:rsidRDefault="006B6578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$60.00</w:t>
            </w:r>
          </w:p>
        </w:tc>
        <w:tc>
          <w:tcPr>
            <w:tcW w:w="3600" w:type="dxa"/>
          </w:tcPr>
          <w:p w14:paraId="000C0AB0" w14:textId="595696C5" w:rsidR="006B6578" w:rsidRPr="007D6C60" w:rsidRDefault="006B6578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$125.00</w:t>
            </w:r>
          </w:p>
        </w:tc>
      </w:tr>
    </w:tbl>
    <w:p w14:paraId="64B70E27" w14:textId="29C27408" w:rsidR="00C336AA" w:rsidRPr="007D6C60" w:rsidRDefault="00745C46" w:rsidP="000C5962">
      <w:pPr>
        <w:pStyle w:val="Heading2"/>
        <w:ind w:left="3600"/>
        <w:rPr>
          <w:rFonts w:ascii="Georgia Pro Cond" w:hAnsi="Georgia Pro Cond"/>
          <w:sz w:val="24"/>
          <w:szCs w:val="24"/>
        </w:rPr>
      </w:pPr>
      <w:r w:rsidRPr="007D6C60">
        <w:rPr>
          <w:rFonts w:ascii="Georgia Pro Cond" w:hAnsi="Georgia Pro Cond"/>
          <w:sz w:val="24"/>
          <w:szCs w:val="24"/>
        </w:rPr>
        <w:t>Salads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3618"/>
        <w:gridCol w:w="2340"/>
        <w:gridCol w:w="3600"/>
      </w:tblGrid>
      <w:tr w:rsidR="000C5962" w:rsidRPr="007D6C60" w14:paraId="4CBA3376" w14:textId="77777777" w:rsidTr="002B06C7">
        <w:trPr>
          <w:trHeight w:val="766"/>
        </w:trPr>
        <w:tc>
          <w:tcPr>
            <w:tcW w:w="3618" w:type="dxa"/>
          </w:tcPr>
          <w:p w14:paraId="5DA6ED65" w14:textId="77777777" w:rsidR="000C5962" w:rsidRPr="007D6C60" w:rsidRDefault="000C5962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Item</w:t>
            </w:r>
          </w:p>
        </w:tc>
        <w:tc>
          <w:tcPr>
            <w:tcW w:w="2340" w:type="dxa"/>
          </w:tcPr>
          <w:p w14:paraId="362F77E3" w14:textId="72E99655" w:rsidR="000C5962" w:rsidRPr="007D6C60" w:rsidRDefault="000C5962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Small Tray Price 10ppl</w:t>
            </w:r>
          </w:p>
        </w:tc>
        <w:tc>
          <w:tcPr>
            <w:tcW w:w="3600" w:type="dxa"/>
          </w:tcPr>
          <w:p w14:paraId="5B7CF34F" w14:textId="77777777" w:rsidR="000C5962" w:rsidRPr="007D6C60" w:rsidRDefault="000C5962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Large Tray Price</w:t>
            </w:r>
          </w:p>
          <w:p w14:paraId="561708D2" w14:textId="1652B4FA" w:rsidR="000C5962" w:rsidRPr="007D6C60" w:rsidRDefault="000C5962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 xml:space="preserve">20ppl </w:t>
            </w:r>
          </w:p>
        </w:tc>
      </w:tr>
      <w:tr w:rsidR="000C5962" w:rsidRPr="007D6C60" w14:paraId="6054BEE1" w14:textId="77777777" w:rsidTr="002B06C7">
        <w:trPr>
          <w:trHeight w:val="368"/>
        </w:trPr>
        <w:tc>
          <w:tcPr>
            <w:tcW w:w="3618" w:type="dxa"/>
          </w:tcPr>
          <w:p w14:paraId="1E55012C" w14:textId="1B6203D1" w:rsidR="000C5962" w:rsidRPr="007D6C60" w:rsidRDefault="000C5962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Garden Salad</w:t>
            </w:r>
          </w:p>
        </w:tc>
        <w:tc>
          <w:tcPr>
            <w:tcW w:w="2340" w:type="dxa"/>
          </w:tcPr>
          <w:p w14:paraId="22E54433" w14:textId="5A58FD38" w:rsidR="000C5962" w:rsidRPr="007D6C60" w:rsidRDefault="000C5962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$30.00</w:t>
            </w:r>
          </w:p>
        </w:tc>
        <w:tc>
          <w:tcPr>
            <w:tcW w:w="3600" w:type="dxa"/>
          </w:tcPr>
          <w:p w14:paraId="50762ACC" w14:textId="6ABA93E2" w:rsidR="000C5962" w:rsidRPr="007D6C60" w:rsidRDefault="000C5962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$50.00</w:t>
            </w:r>
          </w:p>
        </w:tc>
      </w:tr>
      <w:tr w:rsidR="000C5962" w:rsidRPr="007D6C60" w14:paraId="13F083D4" w14:textId="77777777" w:rsidTr="002B06C7">
        <w:trPr>
          <w:trHeight w:val="725"/>
        </w:trPr>
        <w:tc>
          <w:tcPr>
            <w:tcW w:w="3618" w:type="dxa"/>
          </w:tcPr>
          <w:p w14:paraId="2E2BB7B9" w14:textId="7EFFEDF4" w:rsidR="000C5962" w:rsidRPr="007D6C60" w:rsidRDefault="000C5962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Garden Salad with Chicken</w:t>
            </w:r>
          </w:p>
        </w:tc>
        <w:tc>
          <w:tcPr>
            <w:tcW w:w="2340" w:type="dxa"/>
          </w:tcPr>
          <w:p w14:paraId="0C62472D" w14:textId="7292A6AE" w:rsidR="000C5962" w:rsidRPr="007D6C60" w:rsidRDefault="000C5962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$45.00</w:t>
            </w:r>
          </w:p>
        </w:tc>
        <w:tc>
          <w:tcPr>
            <w:tcW w:w="3600" w:type="dxa"/>
          </w:tcPr>
          <w:p w14:paraId="3151387B" w14:textId="3F63036C" w:rsidR="000C5962" w:rsidRPr="007D6C60" w:rsidRDefault="000C5962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$70.00</w:t>
            </w:r>
          </w:p>
        </w:tc>
      </w:tr>
      <w:tr w:rsidR="000C5962" w:rsidRPr="007D6C60" w14:paraId="5918DFE4" w14:textId="77777777" w:rsidTr="002B06C7">
        <w:trPr>
          <w:trHeight w:val="382"/>
        </w:trPr>
        <w:tc>
          <w:tcPr>
            <w:tcW w:w="3618" w:type="dxa"/>
          </w:tcPr>
          <w:p w14:paraId="0CFE17E3" w14:textId="64B525A4" w:rsidR="000C5962" w:rsidRPr="007D6C60" w:rsidRDefault="000C5962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Gorgonzola Salad</w:t>
            </w:r>
          </w:p>
        </w:tc>
        <w:tc>
          <w:tcPr>
            <w:tcW w:w="2340" w:type="dxa"/>
          </w:tcPr>
          <w:p w14:paraId="5E8F108E" w14:textId="0F607B74" w:rsidR="000C5962" w:rsidRPr="007D6C60" w:rsidRDefault="000C5962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$35.00</w:t>
            </w:r>
          </w:p>
        </w:tc>
        <w:tc>
          <w:tcPr>
            <w:tcW w:w="3600" w:type="dxa"/>
          </w:tcPr>
          <w:p w14:paraId="317B0FC6" w14:textId="538A5038" w:rsidR="000C5962" w:rsidRPr="007D6C60" w:rsidRDefault="000C5962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$70.00</w:t>
            </w:r>
          </w:p>
        </w:tc>
      </w:tr>
      <w:tr w:rsidR="000C5962" w:rsidRPr="007D6C60" w14:paraId="66722A71" w14:textId="77777777" w:rsidTr="002B06C7">
        <w:trPr>
          <w:trHeight w:val="98"/>
        </w:trPr>
        <w:tc>
          <w:tcPr>
            <w:tcW w:w="3618" w:type="dxa"/>
          </w:tcPr>
          <w:p w14:paraId="2A521A2D" w14:textId="535BA0D4" w:rsidR="000C5962" w:rsidRPr="007D6C60" w:rsidRDefault="000C5962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Greek Salad</w:t>
            </w:r>
          </w:p>
        </w:tc>
        <w:tc>
          <w:tcPr>
            <w:tcW w:w="2340" w:type="dxa"/>
          </w:tcPr>
          <w:p w14:paraId="156AFC22" w14:textId="369654FD" w:rsidR="000C5962" w:rsidRPr="007D6C60" w:rsidRDefault="000C5962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$35.00</w:t>
            </w:r>
          </w:p>
        </w:tc>
        <w:tc>
          <w:tcPr>
            <w:tcW w:w="3600" w:type="dxa"/>
          </w:tcPr>
          <w:p w14:paraId="44575C06" w14:textId="2219C3E6" w:rsidR="000C5962" w:rsidRPr="007D6C60" w:rsidRDefault="000C5962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$55.00</w:t>
            </w:r>
          </w:p>
        </w:tc>
      </w:tr>
      <w:tr w:rsidR="000C5962" w:rsidRPr="007D6C60" w14:paraId="4D67C478" w14:textId="77777777" w:rsidTr="002B06C7">
        <w:trPr>
          <w:trHeight w:val="382"/>
        </w:trPr>
        <w:tc>
          <w:tcPr>
            <w:tcW w:w="3618" w:type="dxa"/>
          </w:tcPr>
          <w:p w14:paraId="44D33034" w14:textId="059C3483" w:rsidR="000C5962" w:rsidRPr="007D6C60" w:rsidRDefault="000C5962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 xml:space="preserve">Caesar Salad </w:t>
            </w:r>
          </w:p>
        </w:tc>
        <w:tc>
          <w:tcPr>
            <w:tcW w:w="2340" w:type="dxa"/>
          </w:tcPr>
          <w:p w14:paraId="47A86B71" w14:textId="700BF67F" w:rsidR="000C5962" w:rsidRPr="007D6C60" w:rsidRDefault="000C5962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$35.00</w:t>
            </w:r>
          </w:p>
        </w:tc>
        <w:tc>
          <w:tcPr>
            <w:tcW w:w="3600" w:type="dxa"/>
          </w:tcPr>
          <w:p w14:paraId="232E971C" w14:textId="104FB883" w:rsidR="000C5962" w:rsidRPr="007D6C60" w:rsidRDefault="000C5962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$70.00</w:t>
            </w:r>
          </w:p>
        </w:tc>
      </w:tr>
      <w:tr w:rsidR="000C5962" w:rsidRPr="007D6C60" w14:paraId="3B168AEA" w14:textId="77777777" w:rsidTr="002B06C7">
        <w:trPr>
          <w:trHeight w:val="89"/>
        </w:trPr>
        <w:tc>
          <w:tcPr>
            <w:tcW w:w="3618" w:type="dxa"/>
          </w:tcPr>
          <w:p w14:paraId="20E90B62" w14:textId="701C7590" w:rsidR="000C5962" w:rsidRPr="007D6C60" w:rsidRDefault="000C5962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 xml:space="preserve">Chicken Caesar Salad </w:t>
            </w:r>
          </w:p>
        </w:tc>
        <w:tc>
          <w:tcPr>
            <w:tcW w:w="2340" w:type="dxa"/>
          </w:tcPr>
          <w:p w14:paraId="20BBA930" w14:textId="189C7D6C" w:rsidR="000C5962" w:rsidRPr="007D6C60" w:rsidRDefault="000C5962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$45.00</w:t>
            </w:r>
          </w:p>
        </w:tc>
        <w:tc>
          <w:tcPr>
            <w:tcW w:w="3600" w:type="dxa"/>
          </w:tcPr>
          <w:p w14:paraId="5A56480A" w14:textId="617EDFEB" w:rsidR="000C5962" w:rsidRPr="007D6C60" w:rsidRDefault="000C5962">
            <w:pPr>
              <w:rPr>
                <w:rFonts w:ascii="Georgia Pro Cond" w:hAnsi="Georgia Pro Cond"/>
                <w:sz w:val="24"/>
                <w:szCs w:val="24"/>
              </w:rPr>
            </w:pPr>
            <w:r w:rsidRPr="007D6C60">
              <w:rPr>
                <w:rFonts w:ascii="Georgia Pro Cond" w:hAnsi="Georgia Pro Cond"/>
                <w:sz w:val="24"/>
                <w:szCs w:val="24"/>
              </w:rPr>
              <w:t>$80.00</w:t>
            </w:r>
          </w:p>
        </w:tc>
      </w:tr>
      <w:bookmarkEnd w:id="1"/>
      <w:bookmarkEnd w:id="2"/>
      <w:bookmarkEnd w:id="3"/>
    </w:tbl>
    <w:p w14:paraId="625A9C4E" w14:textId="2B9F46EC" w:rsidR="00C336AA" w:rsidRPr="007143F1" w:rsidRDefault="00C336AA" w:rsidP="00913DF7">
      <w:pPr>
        <w:rPr>
          <w:color w:val="EEECE1" w:themeColor="background2"/>
        </w:rPr>
      </w:pPr>
    </w:p>
    <w:sectPr w:rsidR="00C336AA" w:rsidRPr="007143F1" w:rsidSect="001E2271">
      <w:headerReference w:type="default" r:id="rId9"/>
      <w:pgSz w:w="12240" w:h="15840"/>
      <w:pgMar w:top="1440" w:right="1800" w:bottom="1440" w:left="1800" w:header="720" w:footer="720" w:gutter="0"/>
      <w:pgBorders w:offsetFrom="page">
        <w:top w:val="threeDEngrave" w:sz="6" w:space="24" w:color="auto"/>
        <w:left w:val="threeDEngrave" w:sz="6" w:space="24" w:color="auto"/>
        <w:bottom w:val="threeDEmboss" w:sz="6" w:space="24" w:color="auto"/>
        <w:right w:val="threeDEmboss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1E79B" w14:textId="77777777" w:rsidR="004F100E" w:rsidRDefault="004F100E" w:rsidP="007C0DF9">
      <w:pPr>
        <w:spacing w:after="0" w:line="240" w:lineRule="auto"/>
      </w:pPr>
      <w:r>
        <w:separator/>
      </w:r>
    </w:p>
  </w:endnote>
  <w:endnote w:type="continuationSeparator" w:id="0">
    <w:p w14:paraId="5214F09F" w14:textId="77777777" w:rsidR="004F100E" w:rsidRDefault="004F100E" w:rsidP="007C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eorgia Pro Cond">
    <w:charset w:val="00"/>
    <w:family w:val="roman"/>
    <w:pitch w:val="variable"/>
    <w:sig w:usb0="800002AF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6F78B" w14:textId="77777777" w:rsidR="004F100E" w:rsidRDefault="004F100E" w:rsidP="007C0DF9">
      <w:pPr>
        <w:spacing w:after="0" w:line="240" w:lineRule="auto"/>
      </w:pPr>
      <w:r>
        <w:separator/>
      </w:r>
    </w:p>
  </w:footnote>
  <w:footnote w:type="continuationSeparator" w:id="0">
    <w:p w14:paraId="2D115008" w14:textId="77777777" w:rsidR="004F100E" w:rsidRDefault="004F100E" w:rsidP="007C0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C96C9" w14:textId="53066DD4" w:rsidR="007C0DF9" w:rsidRPr="0017676B" w:rsidRDefault="0017676B" w:rsidP="007D6C60">
    <w:pPr>
      <w:pStyle w:val="Heading1"/>
      <w:rPr>
        <w:sz w:val="36"/>
        <w:szCs w:val="36"/>
      </w:rPr>
    </w:pPr>
    <w:r w:rsidRPr="0017676B">
      <w:rPr>
        <w:noProof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34901724">
    <w:abstractNumId w:val="8"/>
  </w:num>
  <w:num w:numId="2" w16cid:durableId="1869904155">
    <w:abstractNumId w:val="6"/>
  </w:num>
  <w:num w:numId="3" w16cid:durableId="1223327531">
    <w:abstractNumId w:val="5"/>
  </w:num>
  <w:num w:numId="4" w16cid:durableId="1192114756">
    <w:abstractNumId w:val="4"/>
  </w:num>
  <w:num w:numId="5" w16cid:durableId="1216621019">
    <w:abstractNumId w:val="7"/>
  </w:num>
  <w:num w:numId="6" w16cid:durableId="493035684">
    <w:abstractNumId w:val="3"/>
  </w:num>
  <w:num w:numId="7" w16cid:durableId="578755660">
    <w:abstractNumId w:val="2"/>
  </w:num>
  <w:num w:numId="8" w16cid:durableId="931813105">
    <w:abstractNumId w:val="1"/>
  </w:num>
  <w:num w:numId="9" w16cid:durableId="2029333904">
    <w:abstractNumId w:val="0"/>
  </w:num>
  <w:num w:numId="10" w16cid:durableId="1327125168">
    <w:abstractNumId w:val="9"/>
  </w:num>
  <w:num w:numId="11" w16cid:durableId="1889761670">
    <w:abstractNumId w:val="9"/>
  </w:num>
  <w:num w:numId="12" w16cid:durableId="1681348938">
    <w:abstractNumId w:val="9"/>
  </w:num>
  <w:num w:numId="13" w16cid:durableId="596475575">
    <w:abstractNumId w:val="9"/>
  </w:num>
  <w:num w:numId="14" w16cid:durableId="2048992253">
    <w:abstractNumId w:val="9"/>
  </w:num>
  <w:num w:numId="15" w16cid:durableId="123543876">
    <w:abstractNumId w:val="9"/>
  </w:num>
  <w:num w:numId="16" w16cid:durableId="273680403">
    <w:abstractNumId w:val="9"/>
  </w:num>
  <w:num w:numId="17" w16cid:durableId="705570676">
    <w:abstractNumId w:val="9"/>
  </w:num>
  <w:num w:numId="18" w16cid:durableId="1969360820">
    <w:abstractNumId w:val="9"/>
  </w:num>
  <w:num w:numId="19" w16cid:durableId="9416442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5962"/>
    <w:rsid w:val="0015074B"/>
    <w:rsid w:val="0017676B"/>
    <w:rsid w:val="001E2271"/>
    <w:rsid w:val="0029639D"/>
    <w:rsid w:val="002B06C7"/>
    <w:rsid w:val="00326F90"/>
    <w:rsid w:val="004F100E"/>
    <w:rsid w:val="00512B57"/>
    <w:rsid w:val="006B6578"/>
    <w:rsid w:val="007143F1"/>
    <w:rsid w:val="00745C46"/>
    <w:rsid w:val="007C0DF9"/>
    <w:rsid w:val="007D6C60"/>
    <w:rsid w:val="00805248"/>
    <w:rsid w:val="00825D72"/>
    <w:rsid w:val="008C64D9"/>
    <w:rsid w:val="00913DF7"/>
    <w:rsid w:val="00A42BD5"/>
    <w:rsid w:val="00A810DE"/>
    <w:rsid w:val="00AA1D8D"/>
    <w:rsid w:val="00B47730"/>
    <w:rsid w:val="00C336AA"/>
    <w:rsid w:val="00CB0664"/>
    <w:rsid w:val="00CE7E38"/>
    <w:rsid w:val="00DB7961"/>
    <w:rsid w:val="00E65E8F"/>
    <w:rsid w:val="00F44E65"/>
    <w:rsid w:val="00FC407C"/>
    <w:rsid w:val="00FC693F"/>
    <w:rsid w:val="00FE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10D48F"/>
  <w14:defaultImageDpi w14:val="300"/>
  <w15:docId w15:val="{4386CC59-CAA0-44F6-BF29-F191937D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DF7"/>
  </w:style>
  <w:style w:type="paragraph" w:styleId="Heading1">
    <w:name w:val="heading 1"/>
    <w:basedOn w:val="Normal"/>
    <w:next w:val="Normal"/>
    <w:link w:val="Heading1Char"/>
    <w:uiPriority w:val="9"/>
    <w:qFormat/>
    <w:rsid w:val="00913D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43412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3D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84C2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3D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84C2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D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84C2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DF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77230C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DF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723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DF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DF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E84C2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DF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913D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13DF7"/>
    <w:rPr>
      <w:rFonts w:asciiTheme="majorHAnsi" w:eastAsiaTheme="majorEastAsia" w:hAnsiTheme="majorHAnsi" w:cstheme="majorBidi"/>
      <w:b/>
      <w:bCs/>
      <w:color w:val="B43412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13DF7"/>
    <w:rPr>
      <w:rFonts w:asciiTheme="majorHAnsi" w:eastAsiaTheme="majorEastAsia" w:hAnsiTheme="majorHAnsi" w:cstheme="majorBidi"/>
      <w:b/>
      <w:bCs/>
      <w:color w:val="E84C2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3DF7"/>
    <w:rPr>
      <w:rFonts w:asciiTheme="majorHAnsi" w:eastAsiaTheme="majorEastAsia" w:hAnsiTheme="majorHAnsi" w:cstheme="majorBidi"/>
      <w:b/>
      <w:bCs/>
      <w:color w:val="E84C2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13DF7"/>
    <w:pPr>
      <w:pBdr>
        <w:bottom w:val="single" w:sz="8" w:space="4" w:color="E84C2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B3B34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3DF7"/>
    <w:rPr>
      <w:rFonts w:asciiTheme="majorHAnsi" w:eastAsiaTheme="majorEastAsia" w:hAnsiTheme="majorHAnsi" w:cstheme="majorBidi"/>
      <w:color w:val="3B3B34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DF7"/>
    <w:pPr>
      <w:numPr>
        <w:ilvl w:val="1"/>
      </w:numPr>
    </w:pPr>
    <w:rPr>
      <w:rFonts w:asciiTheme="majorHAnsi" w:eastAsiaTheme="majorEastAsia" w:hAnsiTheme="majorHAnsi" w:cstheme="majorBidi"/>
      <w:i/>
      <w:iCs/>
      <w:color w:val="E84C2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13DF7"/>
    <w:rPr>
      <w:rFonts w:asciiTheme="majorHAnsi" w:eastAsiaTheme="majorEastAsia" w:hAnsiTheme="majorHAnsi" w:cstheme="majorBidi"/>
      <w:i/>
      <w:iCs/>
      <w:color w:val="E84C2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DF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913DF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13DF7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DF7"/>
    <w:rPr>
      <w:rFonts w:asciiTheme="majorHAnsi" w:eastAsiaTheme="majorEastAsia" w:hAnsiTheme="majorHAnsi" w:cstheme="majorBidi"/>
      <w:b/>
      <w:bCs/>
      <w:i/>
      <w:iCs/>
      <w:color w:val="E84C2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DF7"/>
    <w:rPr>
      <w:rFonts w:asciiTheme="majorHAnsi" w:eastAsiaTheme="majorEastAsia" w:hAnsiTheme="majorHAnsi" w:cstheme="majorBidi"/>
      <w:color w:val="77230C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DF7"/>
    <w:rPr>
      <w:rFonts w:asciiTheme="majorHAnsi" w:eastAsiaTheme="majorEastAsia" w:hAnsiTheme="majorHAnsi" w:cstheme="majorBidi"/>
      <w:i/>
      <w:iCs/>
      <w:color w:val="77230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DF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DF7"/>
    <w:rPr>
      <w:rFonts w:asciiTheme="majorHAnsi" w:eastAsiaTheme="majorEastAsia" w:hAnsiTheme="majorHAnsi" w:cstheme="majorBidi"/>
      <w:color w:val="E84C2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D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13DF7"/>
    <w:pPr>
      <w:spacing w:line="240" w:lineRule="auto"/>
    </w:pPr>
    <w:rPr>
      <w:b/>
      <w:bCs/>
      <w:color w:val="E84C2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913DF7"/>
    <w:rPr>
      <w:b/>
      <w:bCs/>
    </w:rPr>
  </w:style>
  <w:style w:type="character" w:styleId="Emphasis">
    <w:name w:val="Emphasis"/>
    <w:basedOn w:val="DefaultParagraphFont"/>
    <w:uiPriority w:val="20"/>
    <w:qFormat/>
    <w:rsid w:val="00913DF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DF7"/>
    <w:pPr>
      <w:pBdr>
        <w:bottom w:val="single" w:sz="4" w:space="4" w:color="E84C22" w:themeColor="accent1"/>
      </w:pBdr>
      <w:spacing w:before="200" w:after="280"/>
      <w:ind w:left="936" w:right="936"/>
    </w:pPr>
    <w:rPr>
      <w:b/>
      <w:bCs/>
      <w:i/>
      <w:iCs/>
      <w:color w:val="E84C2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DF7"/>
    <w:rPr>
      <w:b/>
      <w:bCs/>
      <w:i/>
      <w:iCs/>
      <w:color w:val="E84C22" w:themeColor="accent1"/>
    </w:rPr>
  </w:style>
  <w:style w:type="character" w:styleId="SubtleEmphasis">
    <w:name w:val="Subtle Emphasis"/>
    <w:basedOn w:val="DefaultParagraphFont"/>
    <w:uiPriority w:val="19"/>
    <w:qFormat/>
    <w:rsid w:val="00913DF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13DF7"/>
    <w:rPr>
      <w:b/>
      <w:bCs/>
      <w:i/>
      <w:iCs/>
      <w:color w:val="E84C22" w:themeColor="accent1"/>
    </w:rPr>
  </w:style>
  <w:style w:type="character" w:styleId="SubtleReference">
    <w:name w:val="Subtle Reference"/>
    <w:basedOn w:val="DefaultParagraphFont"/>
    <w:uiPriority w:val="31"/>
    <w:qFormat/>
    <w:rsid w:val="00913DF7"/>
    <w:rPr>
      <w:smallCaps/>
      <w:color w:val="FFBD47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13DF7"/>
    <w:rPr>
      <w:b/>
      <w:bCs/>
      <w:smallCaps/>
      <w:color w:val="FFBD47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13DF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3DF7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B43412" w:themeColor="accent1" w:themeShade="BF"/>
    </w:rPr>
    <w:tblPr>
      <w:tblStyleRowBandSize w:val="1"/>
      <w:tblStyleColBandSize w:val="1"/>
      <w:tblBorders>
        <w:top w:val="single" w:sz="8" w:space="0" w:color="E84C22" w:themeColor="accent1"/>
        <w:bottom w:val="single" w:sz="8" w:space="0" w:color="E84C2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4C22" w:themeColor="accent1"/>
          <w:left w:val="nil"/>
          <w:bottom w:val="single" w:sz="8" w:space="0" w:color="E84C2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4C22" w:themeColor="accent1"/>
          <w:left w:val="nil"/>
          <w:bottom w:val="single" w:sz="8" w:space="0" w:color="E84C2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F49B00" w:themeColor="accent2" w:themeShade="BF"/>
    </w:rPr>
    <w:tblPr>
      <w:tblStyleRowBandSize w:val="1"/>
      <w:tblStyleColBandSize w:val="1"/>
      <w:tblBorders>
        <w:top w:val="single" w:sz="8" w:space="0" w:color="FFBD47" w:themeColor="accent2"/>
        <w:bottom w:val="single" w:sz="8" w:space="0" w:color="FFBD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D47" w:themeColor="accent2"/>
          <w:left w:val="nil"/>
          <w:bottom w:val="single" w:sz="8" w:space="0" w:color="FFBD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BD47" w:themeColor="accent2"/>
          <w:left w:val="nil"/>
          <w:bottom w:val="single" w:sz="8" w:space="0" w:color="FFBD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88361C" w:themeColor="accent3" w:themeShade="BF"/>
    </w:rPr>
    <w:tblPr>
      <w:tblStyleRowBandSize w:val="1"/>
      <w:tblStyleColBandSize w:val="1"/>
      <w:tblBorders>
        <w:top w:val="single" w:sz="8" w:space="0" w:color="B64926" w:themeColor="accent3"/>
        <w:bottom w:val="single" w:sz="8" w:space="0" w:color="B6492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4926" w:themeColor="accent3"/>
          <w:left w:val="nil"/>
          <w:bottom w:val="single" w:sz="8" w:space="0" w:color="B6492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4926" w:themeColor="accent3"/>
          <w:left w:val="nil"/>
          <w:bottom w:val="single" w:sz="8" w:space="0" w:color="B6492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DC5E00" w:themeColor="accent4" w:themeShade="BF"/>
    </w:rPr>
    <w:tblPr>
      <w:tblStyleRowBandSize w:val="1"/>
      <w:tblStyleColBandSize w:val="1"/>
      <w:tblBorders>
        <w:top w:val="single" w:sz="8" w:space="0" w:color="FF8427" w:themeColor="accent4"/>
        <w:bottom w:val="single" w:sz="8" w:space="0" w:color="FF842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27" w:themeColor="accent4"/>
          <w:left w:val="nil"/>
          <w:bottom w:val="single" w:sz="8" w:space="0" w:color="FF842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27" w:themeColor="accent4"/>
          <w:left w:val="nil"/>
          <w:bottom w:val="single" w:sz="8" w:space="0" w:color="FF842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8" w:space="0" w:color="CC9900" w:themeColor="accent5"/>
        <w:bottom w:val="single" w:sz="8" w:space="0" w:color="CC99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9900" w:themeColor="accent5"/>
          <w:left w:val="nil"/>
          <w:bottom w:val="single" w:sz="8" w:space="0" w:color="CC99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C9900" w:themeColor="accent5"/>
          <w:left w:val="nil"/>
          <w:bottom w:val="single" w:sz="8" w:space="0" w:color="CC99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851C00" w:themeColor="accent6" w:themeShade="BF"/>
    </w:rPr>
    <w:tblPr>
      <w:tblStyleRowBandSize w:val="1"/>
      <w:tblStyleColBandSize w:val="1"/>
      <w:tblBorders>
        <w:top w:val="single" w:sz="8" w:space="0" w:color="B22600" w:themeColor="accent6"/>
        <w:bottom w:val="single" w:sz="8" w:space="0" w:color="B226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2600" w:themeColor="accent6"/>
          <w:left w:val="nil"/>
          <w:bottom w:val="single" w:sz="8" w:space="0" w:color="B226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2600" w:themeColor="accent6"/>
          <w:left w:val="nil"/>
          <w:bottom w:val="single" w:sz="8" w:space="0" w:color="B226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4C2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  <w:tblStylePr w:type="band1Horz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BD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  <w:tblStylePr w:type="band1Horz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6492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  <w:tblStylePr w:type="band1Horz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2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  <w:tblStylePr w:type="band1Horz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99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  <w:tblStylePr w:type="band1Horz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26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  <w:tblStylePr w:type="band1Horz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  <w:insideH w:val="single" w:sz="8" w:space="0" w:color="E84C22" w:themeColor="accent1"/>
        <w:insideV w:val="single" w:sz="8" w:space="0" w:color="E84C2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18" w:space="0" w:color="E84C22" w:themeColor="accent1"/>
          <w:right w:val="single" w:sz="8" w:space="0" w:color="E84C22" w:themeColor="accent1"/>
          <w:insideH w:val="nil"/>
          <w:insideV w:val="single" w:sz="8" w:space="0" w:color="E84C2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  <w:insideH w:val="nil"/>
          <w:insideV w:val="single" w:sz="8" w:space="0" w:color="E84C2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</w:tcPr>
    </w:tblStylePr>
    <w:tblStylePr w:type="band1Vert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</w:tcBorders>
        <w:shd w:val="clear" w:color="auto" w:fill="F9D2C8" w:themeFill="accent1" w:themeFillTint="3F"/>
      </w:tcPr>
    </w:tblStylePr>
    <w:tblStylePr w:type="band1Horz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  <w:insideV w:val="single" w:sz="8" w:space="0" w:color="E84C22" w:themeColor="accent1"/>
        </w:tcBorders>
        <w:shd w:val="clear" w:color="auto" w:fill="F9D2C8" w:themeFill="accent1" w:themeFillTint="3F"/>
      </w:tcPr>
    </w:tblStylePr>
    <w:tblStylePr w:type="band2Horz">
      <w:tblPr/>
      <w:tcPr>
        <w:tcBorders>
          <w:top w:val="single" w:sz="8" w:space="0" w:color="E84C22" w:themeColor="accent1"/>
          <w:left w:val="single" w:sz="8" w:space="0" w:color="E84C22" w:themeColor="accent1"/>
          <w:bottom w:val="single" w:sz="8" w:space="0" w:color="E84C22" w:themeColor="accent1"/>
          <w:right w:val="single" w:sz="8" w:space="0" w:color="E84C22" w:themeColor="accent1"/>
          <w:insideV w:val="single" w:sz="8" w:space="0" w:color="E84C2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  <w:insideH w:val="single" w:sz="8" w:space="0" w:color="FFBD47" w:themeColor="accent2"/>
        <w:insideV w:val="single" w:sz="8" w:space="0" w:color="FFBD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18" w:space="0" w:color="FFBD47" w:themeColor="accent2"/>
          <w:right w:val="single" w:sz="8" w:space="0" w:color="FFBD47" w:themeColor="accent2"/>
          <w:insideH w:val="nil"/>
          <w:insideV w:val="single" w:sz="8" w:space="0" w:color="FFBD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  <w:insideH w:val="nil"/>
          <w:insideV w:val="single" w:sz="8" w:space="0" w:color="FFBD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</w:tcPr>
    </w:tblStylePr>
    <w:tblStylePr w:type="band1Vert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</w:tcBorders>
        <w:shd w:val="clear" w:color="auto" w:fill="FFEED1" w:themeFill="accent2" w:themeFillTint="3F"/>
      </w:tcPr>
    </w:tblStylePr>
    <w:tblStylePr w:type="band1Horz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  <w:insideV w:val="single" w:sz="8" w:space="0" w:color="FFBD47" w:themeColor="accent2"/>
        </w:tcBorders>
        <w:shd w:val="clear" w:color="auto" w:fill="FFEED1" w:themeFill="accent2" w:themeFillTint="3F"/>
      </w:tcPr>
    </w:tblStylePr>
    <w:tblStylePr w:type="band2Horz">
      <w:tblPr/>
      <w:tcPr>
        <w:tcBorders>
          <w:top w:val="single" w:sz="8" w:space="0" w:color="FFBD47" w:themeColor="accent2"/>
          <w:left w:val="single" w:sz="8" w:space="0" w:color="FFBD47" w:themeColor="accent2"/>
          <w:bottom w:val="single" w:sz="8" w:space="0" w:color="FFBD47" w:themeColor="accent2"/>
          <w:right w:val="single" w:sz="8" w:space="0" w:color="FFBD47" w:themeColor="accent2"/>
          <w:insideV w:val="single" w:sz="8" w:space="0" w:color="FFBD47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  <w:insideH w:val="single" w:sz="8" w:space="0" w:color="B64926" w:themeColor="accent3"/>
        <w:insideV w:val="single" w:sz="8" w:space="0" w:color="B6492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18" w:space="0" w:color="B64926" w:themeColor="accent3"/>
          <w:right w:val="single" w:sz="8" w:space="0" w:color="B64926" w:themeColor="accent3"/>
          <w:insideH w:val="nil"/>
          <w:insideV w:val="single" w:sz="8" w:space="0" w:color="B6492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  <w:insideH w:val="nil"/>
          <w:insideV w:val="single" w:sz="8" w:space="0" w:color="B6492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</w:tcPr>
    </w:tblStylePr>
    <w:tblStylePr w:type="band1Vert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</w:tcBorders>
        <w:shd w:val="clear" w:color="auto" w:fill="F2CEC3" w:themeFill="accent3" w:themeFillTint="3F"/>
      </w:tcPr>
    </w:tblStylePr>
    <w:tblStylePr w:type="band1Horz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  <w:insideV w:val="single" w:sz="8" w:space="0" w:color="B64926" w:themeColor="accent3"/>
        </w:tcBorders>
        <w:shd w:val="clear" w:color="auto" w:fill="F2CEC3" w:themeFill="accent3" w:themeFillTint="3F"/>
      </w:tcPr>
    </w:tblStylePr>
    <w:tblStylePr w:type="band2Horz">
      <w:tblPr/>
      <w:tcPr>
        <w:tcBorders>
          <w:top w:val="single" w:sz="8" w:space="0" w:color="B64926" w:themeColor="accent3"/>
          <w:left w:val="single" w:sz="8" w:space="0" w:color="B64926" w:themeColor="accent3"/>
          <w:bottom w:val="single" w:sz="8" w:space="0" w:color="B64926" w:themeColor="accent3"/>
          <w:right w:val="single" w:sz="8" w:space="0" w:color="B64926" w:themeColor="accent3"/>
          <w:insideV w:val="single" w:sz="8" w:space="0" w:color="B64926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  <w:insideH w:val="single" w:sz="8" w:space="0" w:color="FF8427" w:themeColor="accent4"/>
        <w:insideV w:val="single" w:sz="8" w:space="0" w:color="FF842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18" w:space="0" w:color="FF8427" w:themeColor="accent4"/>
          <w:right w:val="single" w:sz="8" w:space="0" w:color="FF8427" w:themeColor="accent4"/>
          <w:insideH w:val="nil"/>
          <w:insideV w:val="single" w:sz="8" w:space="0" w:color="FF842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  <w:insideH w:val="nil"/>
          <w:insideV w:val="single" w:sz="8" w:space="0" w:color="FF842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</w:tcPr>
    </w:tblStylePr>
    <w:tblStylePr w:type="band1Vert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</w:tcBorders>
        <w:shd w:val="clear" w:color="auto" w:fill="FFE0C9" w:themeFill="accent4" w:themeFillTint="3F"/>
      </w:tcPr>
    </w:tblStylePr>
    <w:tblStylePr w:type="band1Horz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  <w:insideV w:val="single" w:sz="8" w:space="0" w:color="FF8427" w:themeColor="accent4"/>
        </w:tcBorders>
        <w:shd w:val="clear" w:color="auto" w:fill="FFE0C9" w:themeFill="accent4" w:themeFillTint="3F"/>
      </w:tcPr>
    </w:tblStylePr>
    <w:tblStylePr w:type="band2Horz">
      <w:tblPr/>
      <w:tcPr>
        <w:tcBorders>
          <w:top w:val="single" w:sz="8" w:space="0" w:color="FF8427" w:themeColor="accent4"/>
          <w:left w:val="single" w:sz="8" w:space="0" w:color="FF8427" w:themeColor="accent4"/>
          <w:bottom w:val="single" w:sz="8" w:space="0" w:color="FF8427" w:themeColor="accent4"/>
          <w:right w:val="single" w:sz="8" w:space="0" w:color="FF8427" w:themeColor="accent4"/>
          <w:insideV w:val="single" w:sz="8" w:space="0" w:color="FF8427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  <w:insideH w:val="single" w:sz="8" w:space="0" w:color="CC9900" w:themeColor="accent5"/>
        <w:insideV w:val="single" w:sz="8" w:space="0" w:color="CC99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18" w:space="0" w:color="CC9900" w:themeColor="accent5"/>
          <w:right w:val="single" w:sz="8" w:space="0" w:color="CC9900" w:themeColor="accent5"/>
          <w:insideH w:val="nil"/>
          <w:insideV w:val="single" w:sz="8" w:space="0" w:color="CC99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  <w:insideH w:val="nil"/>
          <w:insideV w:val="single" w:sz="8" w:space="0" w:color="CC99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</w:tcPr>
    </w:tblStylePr>
    <w:tblStylePr w:type="band1Vert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</w:tcBorders>
        <w:shd w:val="clear" w:color="auto" w:fill="FFECB3" w:themeFill="accent5" w:themeFillTint="3F"/>
      </w:tcPr>
    </w:tblStylePr>
    <w:tblStylePr w:type="band1Horz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  <w:insideV w:val="single" w:sz="8" w:space="0" w:color="CC9900" w:themeColor="accent5"/>
        </w:tcBorders>
        <w:shd w:val="clear" w:color="auto" w:fill="FFECB3" w:themeFill="accent5" w:themeFillTint="3F"/>
      </w:tcPr>
    </w:tblStylePr>
    <w:tblStylePr w:type="band2Horz">
      <w:tblPr/>
      <w:tcPr>
        <w:tcBorders>
          <w:top w:val="single" w:sz="8" w:space="0" w:color="CC9900" w:themeColor="accent5"/>
          <w:left w:val="single" w:sz="8" w:space="0" w:color="CC9900" w:themeColor="accent5"/>
          <w:bottom w:val="single" w:sz="8" w:space="0" w:color="CC9900" w:themeColor="accent5"/>
          <w:right w:val="single" w:sz="8" w:space="0" w:color="CC9900" w:themeColor="accent5"/>
          <w:insideV w:val="single" w:sz="8" w:space="0" w:color="CC9900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  <w:insideH w:val="single" w:sz="8" w:space="0" w:color="B22600" w:themeColor="accent6"/>
        <w:insideV w:val="single" w:sz="8" w:space="0" w:color="B226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18" w:space="0" w:color="B22600" w:themeColor="accent6"/>
          <w:right w:val="single" w:sz="8" w:space="0" w:color="B22600" w:themeColor="accent6"/>
          <w:insideH w:val="nil"/>
          <w:insideV w:val="single" w:sz="8" w:space="0" w:color="B226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  <w:insideH w:val="nil"/>
          <w:insideV w:val="single" w:sz="8" w:space="0" w:color="B226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</w:tcPr>
    </w:tblStylePr>
    <w:tblStylePr w:type="band1Vert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</w:tcBorders>
        <w:shd w:val="clear" w:color="auto" w:fill="FFBEAC" w:themeFill="accent6" w:themeFillTint="3F"/>
      </w:tcPr>
    </w:tblStylePr>
    <w:tblStylePr w:type="band1Horz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  <w:insideV w:val="single" w:sz="8" w:space="0" w:color="B22600" w:themeColor="accent6"/>
        </w:tcBorders>
        <w:shd w:val="clear" w:color="auto" w:fill="FFBEAC" w:themeFill="accent6" w:themeFillTint="3F"/>
      </w:tcPr>
    </w:tblStylePr>
    <w:tblStylePr w:type="band2Horz">
      <w:tblPr/>
      <w:tcPr>
        <w:tcBorders>
          <w:top w:val="single" w:sz="8" w:space="0" w:color="B22600" w:themeColor="accent6"/>
          <w:left w:val="single" w:sz="8" w:space="0" w:color="B22600" w:themeColor="accent6"/>
          <w:bottom w:val="single" w:sz="8" w:space="0" w:color="B22600" w:themeColor="accent6"/>
          <w:right w:val="single" w:sz="8" w:space="0" w:color="B22600" w:themeColor="accent6"/>
          <w:insideV w:val="single" w:sz="8" w:space="0" w:color="B22600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7859" w:themeColor="accent1" w:themeTint="BF"/>
        <w:left w:val="single" w:sz="8" w:space="0" w:color="ED7859" w:themeColor="accent1" w:themeTint="BF"/>
        <w:bottom w:val="single" w:sz="8" w:space="0" w:color="ED7859" w:themeColor="accent1" w:themeTint="BF"/>
        <w:right w:val="single" w:sz="8" w:space="0" w:color="ED7859" w:themeColor="accent1" w:themeTint="BF"/>
        <w:insideH w:val="single" w:sz="8" w:space="0" w:color="ED785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859" w:themeColor="accent1" w:themeTint="BF"/>
          <w:left w:val="single" w:sz="8" w:space="0" w:color="ED7859" w:themeColor="accent1" w:themeTint="BF"/>
          <w:bottom w:val="single" w:sz="8" w:space="0" w:color="ED7859" w:themeColor="accent1" w:themeTint="BF"/>
          <w:right w:val="single" w:sz="8" w:space="0" w:color="ED7859" w:themeColor="accent1" w:themeTint="BF"/>
          <w:insideH w:val="nil"/>
          <w:insideV w:val="nil"/>
        </w:tcBorders>
        <w:shd w:val="clear" w:color="auto" w:fill="E84C2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859" w:themeColor="accent1" w:themeTint="BF"/>
          <w:left w:val="single" w:sz="8" w:space="0" w:color="ED7859" w:themeColor="accent1" w:themeTint="BF"/>
          <w:bottom w:val="single" w:sz="8" w:space="0" w:color="ED7859" w:themeColor="accent1" w:themeTint="BF"/>
          <w:right w:val="single" w:sz="8" w:space="0" w:color="ED785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C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2C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D75" w:themeColor="accent2" w:themeTint="BF"/>
        <w:left w:val="single" w:sz="8" w:space="0" w:color="FFCD75" w:themeColor="accent2" w:themeTint="BF"/>
        <w:bottom w:val="single" w:sz="8" w:space="0" w:color="FFCD75" w:themeColor="accent2" w:themeTint="BF"/>
        <w:right w:val="single" w:sz="8" w:space="0" w:color="FFCD75" w:themeColor="accent2" w:themeTint="BF"/>
        <w:insideH w:val="single" w:sz="8" w:space="0" w:color="FFCD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D75" w:themeColor="accent2" w:themeTint="BF"/>
          <w:left w:val="single" w:sz="8" w:space="0" w:color="FFCD75" w:themeColor="accent2" w:themeTint="BF"/>
          <w:bottom w:val="single" w:sz="8" w:space="0" w:color="FFCD75" w:themeColor="accent2" w:themeTint="BF"/>
          <w:right w:val="single" w:sz="8" w:space="0" w:color="FFCD75" w:themeColor="accent2" w:themeTint="BF"/>
          <w:insideH w:val="nil"/>
          <w:insideV w:val="nil"/>
        </w:tcBorders>
        <w:shd w:val="clear" w:color="auto" w:fill="FFBD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75" w:themeColor="accent2" w:themeTint="BF"/>
          <w:left w:val="single" w:sz="8" w:space="0" w:color="FFCD75" w:themeColor="accent2" w:themeTint="BF"/>
          <w:bottom w:val="single" w:sz="8" w:space="0" w:color="FFCD75" w:themeColor="accent2" w:themeTint="BF"/>
          <w:right w:val="single" w:sz="8" w:space="0" w:color="FFCD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96D4B" w:themeColor="accent3" w:themeTint="BF"/>
        <w:left w:val="single" w:sz="8" w:space="0" w:color="D96D4B" w:themeColor="accent3" w:themeTint="BF"/>
        <w:bottom w:val="single" w:sz="8" w:space="0" w:color="D96D4B" w:themeColor="accent3" w:themeTint="BF"/>
        <w:right w:val="single" w:sz="8" w:space="0" w:color="D96D4B" w:themeColor="accent3" w:themeTint="BF"/>
        <w:insideH w:val="single" w:sz="8" w:space="0" w:color="D96D4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96D4B" w:themeColor="accent3" w:themeTint="BF"/>
          <w:left w:val="single" w:sz="8" w:space="0" w:color="D96D4B" w:themeColor="accent3" w:themeTint="BF"/>
          <w:bottom w:val="single" w:sz="8" w:space="0" w:color="D96D4B" w:themeColor="accent3" w:themeTint="BF"/>
          <w:right w:val="single" w:sz="8" w:space="0" w:color="D96D4B" w:themeColor="accent3" w:themeTint="BF"/>
          <w:insideH w:val="nil"/>
          <w:insideV w:val="nil"/>
        </w:tcBorders>
        <w:shd w:val="clear" w:color="auto" w:fill="B6492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96D4B" w:themeColor="accent3" w:themeTint="BF"/>
          <w:left w:val="single" w:sz="8" w:space="0" w:color="D96D4B" w:themeColor="accent3" w:themeTint="BF"/>
          <w:bottom w:val="single" w:sz="8" w:space="0" w:color="D96D4B" w:themeColor="accent3" w:themeTint="BF"/>
          <w:right w:val="single" w:sz="8" w:space="0" w:color="D96D4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C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CEC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A25D" w:themeColor="accent4" w:themeTint="BF"/>
        <w:left w:val="single" w:sz="8" w:space="0" w:color="FFA25D" w:themeColor="accent4" w:themeTint="BF"/>
        <w:bottom w:val="single" w:sz="8" w:space="0" w:color="FFA25D" w:themeColor="accent4" w:themeTint="BF"/>
        <w:right w:val="single" w:sz="8" w:space="0" w:color="FFA25D" w:themeColor="accent4" w:themeTint="BF"/>
        <w:insideH w:val="single" w:sz="8" w:space="0" w:color="FFA25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5D" w:themeColor="accent4" w:themeTint="BF"/>
          <w:left w:val="single" w:sz="8" w:space="0" w:color="FFA25D" w:themeColor="accent4" w:themeTint="BF"/>
          <w:bottom w:val="single" w:sz="8" w:space="0" w:color="FFA25D" w:themeColor="accent4" w:themeTint="BF"/>
          <w:right w:val="single" w:sz="8" w:space="0" w:color="FFA25D" w:themeColor="accent4" w:themeTint="BF"/>
          <w:insideH w:val="nil"/>
          <w:insideV w:val="nil"/>
        </w:tcBorders>
        <w:shd w:val="clear" w:color="auto" w:fill="FF842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5D" w:themeColor="accent4" w:themeTint="BF"/>
          <w:left w:val="single" w:sz="8" w:space="0" w:color="FFA25D" w:themeColor="accent4" w:themeTint="BF"/>
          <w:bottom w:val="single" w:sz="8" w:space="0" w:color="FFA25D" w:themeColor="accent4" w:themeTint="BF"/>
          <w:right w:val="single" w:sz="8" w:space="0" w:color="FFA25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519" w:themeColor="accent5" w:themeTint="BF"/>
        <w:left w:val="single" w:sz="8" w:space="0" w:color="FFC519" w:themeColor="accent5" w:themeTint="BF"/>
        <w:bottom w:val="single" w:sz="8" w:space="0" w:color="FFC519" w:themeColor="accent5" w:themeTint="BF"/>
        <w:right w:val="single" w:sz="8" w:space="0" w:color="FFC519" w:themeColor="accent5" w:themeTint="BF"/>
        <w:insideH w:val="single" w:sz="8" w:space="0" w:color="FFC51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519" w:themeColor="accent5" w:themeTint="BF"/>
          <w:left w:val="single" w:sz="8" w:space="0" w:color="FFC519" w:themeColor="accent5" w:themeTint="BF"/>
          <w:bottom w:val="single" w:sz="8" w:space="0" w:color="FFC519" w:themeColor="accent5" w:themeTint="BF"/>
          <w:right w:val="single" w:sz="8" w:space="0" w:color="FFC519" w:themeColor="accent5" w:themeTint="BF"/>
          <w:insideH w:val="nil"/>
          <w:insideV w:val="nil"/>
        </w:tcBorders>
        <w:shd w:val="clear" w:color="auto" w:fill="CC99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519" w:themeColor="accent5" w:themeTint="BF"/>
          <w:left w:val="single" w:sz="8" w:space="0" w:color="FFC519" w:themeColor="accent5" w:themeTint="BF"/>
          <w:bottom w:val="single" w:sz="8" w:space="0" w:color="FFC519" w:themeColor="accent5" w:themeTint="BF"/>
          <w:right w:val="single" w:sz="8" w:space="0" w:color="FFC51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B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CB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3A06" w:themeColor="accent6" w:themeTint="BF"/>
        <w:left w:val="single" w:sz="8" w:space="0" w:color="FF3A06" w:themeColor="accent6" w:themeTint="BF"/>
        <w:bottom w:val="single" w:sz="8" w:space="0" w:color="FF3A06" w:themeColor="accent6" w:themeTint="BF"/>
        <w:right w:val="single" w:sz="8" w:space="0" w:color="FF3A06" w:themeColor="accent6" w:themeTint="BF"/>
        <w:insideH w:val="single" w:sz="8" w:space="0" w:color="FF3A0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3A06" w:themeColor="accent6" w:themeTint="BF"/>
          <w:left w:val="single" w:sz="8" w:space="0" w:color="FF3A06" w:themeColor="accent6" w:themeTint="BF"/>
          <w:bottom w:val="single" w:sz="8" w:space="0" w:color="FF3A06" w:themeColor="accent6" w:themeTint="BF"/>
          <w:right w:val="single" w:sz="8" w:space="0" w:color="FF3A06" w:themeColor="accent6" w:themeTint="BF"/>
          <w:insideH w:val="nil"/>
          <w:insideV w:val="nil"/>
        </w:tcBorders>
        <w:shd w:val="clear" w:color="auto" w:fill="B226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3A06" w:themeColor="accent6" w:themeTint="BF"/>
          <w:left w:val="single" w:sz="8" w:space="0" w:color="FF3A06" w:themeColor="accent6" w:themeTint="BF"/>
          <w:bottom w:val="single" w:sz="8" w:space="0" w:color="FF3A06" w:themeColor="accent6" w:themeTint="BF"/>
          <w:right w:val="single" w:sz="8" w:space="0" w:color="FF3A0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EA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EA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4C2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4C2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4C2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D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BD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6492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6492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6492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2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2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2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99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C99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26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26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26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4C22" w:themeColor="accent1"/>
        <w:bottom w:val="single" w:sz="8" w:space="0" w:color="E84C2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4C22" w:themeColor="accent1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E84C22" w:themeColor="accent1"/>
          <w:bottom w:val="single" w:sz="8" w:space="0" w:color="E84C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4C22" w:themeColor="accent1"/>
          <w:bottom w:val="single" w:sz="8" w:space="0" w:color="E84C22" w:themeColor="accent1"/>
        </w:tcBorders>
      </w:tcPr>
    </w:tblStylePr>
    <w:tblStylePr w:type="band1Vert">
      <w:tblPr/>
      <w:tcPr>
        <w:shd w:val="clear" w:color="auto" w:fill="F9D2C8" w:themeFill="accent1" w:themeFillTint="3F"/>
      </w:tcPr>
    </w:tblStylePr>
    <w:tblStylePr w:type="band1Horz">
      <w:tblPr/>
      <w:tcPr>
        <w:shd w:val="clear" w:color="auto" w:fill="F9D2C8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BD47" w:themeColor="accent2"/>
        <w:bottom w:val="single" w:sz="8" w:space="0" w:color="FFBD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BD47" w:themeColor="accent2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FFBD47" w:themeColor="accent2"/>
          <w:bottom w:val="single" w:sz="8" w:space="0" w:color="FFBD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BD47" w:themeColor="accent2"/>
          <w:bottom w:val="single" w:sz="8" w:space="0" w:color="FFBD47" w:themeColor="accent2"/>
        </w:tcBorders>
      </w:tcPr>
    </w:tblStylePr>
    <w:tblStylePr w:type="band1Vert">
      <w:tblPr/>
      <w:tcPr>
        <w:shd w:val="clear" w:color="auto" w:fill="FFEED1" w:themeFill="accent2" w:themeFillTint="3F"/>
      </w:tcPr>
    </w:tblStylePr>
    <w:tblStylePr w:type="band1Horz">
      <w:tblPr/>
      <w:tcPr>
        <w:shd w:val="clear" w:color="auto" w:fill="FFEED1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64926" w:themeColor="accent3"/>
        <w:bottom w:val="single" w:sz="8" w:space="0" w:color="B6492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64926" w:themeColor="accent3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B64926" w:themeColor="accent3"/>
          <w:bottom w:val="single" w:sz="8" w:space="0" w:color="B649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64926" w:themeColor="accent3"/>
          <w:bottom w:val="single" w:sz="8" w:space="0" w:color="B64926" w:themeColor="accent3"/>
        </w:tcBorders>
      </w:tcPr>
    </w:tblStylePr>
    <w:tblStylePr w:type="band1Vert">
      <w:tblPr/>
      <w:tcPr>
        <w:shd w:val="clear" w:color="auto" w:fill="F2CEC3" w:themeFill="accent3" w:themeFillTint="3F"/>
      </w:tcPr>
    </w:tblStylePr>
    <w:tblStylePr w:type="band1Horz">
      <w:tblPr/>
      <w:tcPr>
        <w:shd w:val="clear" w:color="auto" w:fill="F2CEC3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427" w:themeColor="accent4"/>
        <w:bottom w:val="single" w:sz="8" w:space="0" w:color="FF842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27" w:themeColor="accent4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FF8427" w:themeColor="accent4"/>
          <w:bottom w:val="single" w:sz="8" w:space="0" w:color="FF842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27" w:themeColor="accent4"/>
          <w:bottom w:val="single" w:sz="8" w:space="0" w:color="FF8427" w:themeColor="accent4"/>
        </w:tcBorders>
      </w:tcPr>
    </w:tblStylePr>
    <w:tblStylePr w:type="band1Vert">
      <w:tblPr/>
      <w:tcPr>
        <w:shd w:val="clear" w:color="auto" w:fill="FFE0C9" w:themeFill="accent4" w:themeFillTint="3F"/>
      </w:tcPr>
    </w:tblStylePr>
    <w:tblStylePr w:type="band1Horz">
      <w:tblPr/>
      <w:tcPr>
        <w:shd w:val="clear" w:color="auto" w:fill="FFE0C9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C9900" w:themeColor="accent5"/>
        <w:bottom w:val="single" w:sz="8" w:space="0" w:color="CC99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C9900" w:themeColor="accent5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CC9900" w:themeColor="accent5"/>
          <w:bottom w:val="single" w:sz="8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C9900" w:themeColor="accent5"/>
          <w:bottom w:val="single" w:sz="8" w:space="0" w:color="CC9900" w:themeColor="accent5"/>
        </w:tcBorders>
      </w:tcPr>
    </w:tblStylePr>
    <w:tblStylePr w:type="band1Vert">
      <w:tblPr/>
      <w:tcPr>
        <w:shd w:val="clear" w:color="auto" w:fill="FFECB3" w:themeFill="accent5" w:themeFillTint="3F"/>
      </w:tcPr>
    </w:tblStylePr>
    <w:tblStylePr w:type="band1Horz">
      <w:tblPr/>
      <w:tcPr>
        <w:shd w:val="clear" w:color="auto" w:fill="FFECB3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2600" w:themeColor="accent6"/>
        <w:bottom w:val="single" w:sz="8" w:space="0" w:color="B226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2600" w:themeColor="accent6"/>
        </w:tcBorders>
      </w:tcPr>
    </w:tblStylePr>
    <w:tblStylePr w:type="lastRow">
      <w:rPr>
        <w:b/>
        <w:bCs/>
        <w:color w:val="505046" w:themeColor="text2"/>
      </w:rPr>
      <w:tblPr/>
      <w:tcPr>
        <w:tcBorders>
          <w:top w:val="single" w:sz="8" w:space="0" w:color="B22600" w:themeColor="accent6"/>
          <w:bottom w:val="single" w:sz="8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2600" w:themeColor="accent6"/>
          <w:bottom w:val="single" w:sz="8" w:space="0" w:color="B22600" w:themeColor="accent6"/>
        </w:tcBorders>
      </w:tcPr>
    </w:tblStylePr>
    <w:tblStylePr w:type="band1Vert">
      <w:tblPr/>
      <w:tcPr>
        <w:shd w:val="clear" w:color="auto" w:fill="FFBEAC" w:themeFill="accent6" w:themeFillTint="3F"/>
      </w:tcPr>
    </w:tblStylePr>
    <w:tblStylePr w:type="band1Horz">
      <w:tblPr/>
      <w:tcPr>
        <w:shd w:val="clear" w:color="auto" w:fill="FFBEAC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4C2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84C2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4C2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4C2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2C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BD4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BD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BD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6492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6492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6492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6492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CE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2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842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2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2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99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99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99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99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CB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26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26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26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26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EA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7859" w:themeColor="accent1" w:themeTint="BF"/>
        <w:left w:val="single" w:sz="8" w:space="0" w:color="ED7859" w:themeColor="accent1" w:themeTint="BF"/>
        <w:bottom w:val="single" w:sz="8" w:space="0" w:color="ED7859" w:themeColor="accent1" w:themeTint="BF"/>
        <w:right w:val="single" w:sz="8" w:space="0" w:color="ED7859" w:themeColor="accent1" w:themeTint="BF"/>
        <w:insideH w:val="single" w:sz="8" w:space="0" w:color="ED7859" w:themeColor="accent1" w:themeTint="BF"/>
        <w:insideV w:val="single" w:sz="8" w:space="0" w:color="ED7859" w:themeColor="accent1" w:themeTint="BF"/>
      </w:tblBorders>
    </w:tblPr>
    <w:tcPr>
      <w:shd w:val="clear" w:color="auto" w:fill="F9D2C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85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590" w:themeFill="accent1" w:themeFillTint="7F"/>
      </w:tcPr>
    </w:tblStylePr>
    <w:tblStylePr w:type="band1Horz">
      <w:tblPr/>
      <w:tcPr>
        <w:shd w:val="clear" w:color="auto" w:fill="F3A590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D75" w:themeColor="accent2" w:themeTint="BF"/>
        <w:left w:val="single" w:sz="8" w:space="0" w:color="FFCD75" w:themeColor="accent2" w:themeTint="BF"/>
        <w:bottom w:val="single" w:sz="8" w:space="0" w:color="FFCD75" w:themeColor="accent2" w:themeTint="BF"/>
        <w:right w:val="single" w:sz="8" w:space="0" w:color="FFCD75" w:themeColor="accent2" w:themeTint="BF"/>
        <w:insideH w:val="single" w:sz="8" w:space="0" w:color="FFCD75" w:themeColor="accent2" w:themeTint="BF"/>
        <w:insideV w:val="single" w:sz="8" w:space="0" w:color="FFCD75" w:themeColor="accent2" w:themeTint="BF"/>
      </w:tblBorders>
    </w:tblPr>
    <w:tcPr>
      <w:shd w:val="clear" w:color="auto" w:fill="FFEE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D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A3" w:themeFill="accent2" w:themeFillTint="7F"/>
      </w:tcPr>
    </w:tblStylePr>
    <w:tblStylePr w:type="band1Horz">
      <w:tblPr/>
      <w:tcPr>
        <w:shd w:val="clear" w:color="auto" w:fill="FFDDA3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96D4B" w:themeColor="accent3" w:themeTint="BF"/>
        <w:left w:val="single" w:sz="8" w:space="0" w:color="D96D4B" w:themeColor="accent3" w:themeTint="BF"/>
        <w:bottom w:val="single" w:sz="8" w:space="0" w:color="D96D4B" w:themeColor="accent3" w:themeTint="BF"/>
        <w:right w:val="single" w:sz="8" w:space="0" w:color="D96D4B" w:themeColor="accent3" w:themeTint="BF"/>
        <w:insideH w:val="single" w:sz="8" w:space="0" w:color="D96D4B" w:themeColor="accent3" w:themeTint="BF"/>
        <w:insideV w:val="single" w:sz="8" w:space="0" w:color="D96D4B" w:themeColor="accent3" w:themeTint="BF"/>
      </w:tblBorders>
    </w:tblPr>
    <w:tcPr>
      <w:shd w:val="clear" w:color="auto" w:fill="F2CEC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96D4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9D87" w:themeFill="accent3" w:themeFillTint="7F"/>
      </w:tcPr>
    </w:tblStylePr>
    <w:tblStylePr w:type="band1Horz">
      <w:tblPr/>
      <w:tcPr>
        <w:shd w:val="clear" w:color="auto" w:fill="E69D87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A25D" w:themeColor="accent4" w:themeTint="BF"/>
        <w:left w:val="single" w:sz="8" w:space="0" w:color="FFA25D" w:themeColor="accent4" w:themeTint="BF"/>
        <w:bottom w:val="single" w:sz="8" w:space="0" w:color="FFA25D" w:themeColor="accent4" w:themeTint="BF"/>
        <w:right w:val="single" w:sz="8" w:space="0" w:color="FFA25D" w:themeColor="accent4" w:themeTint="BF"/>
        <w:insideH w:val="single" w:sz="8" w:space="0" w:color="FFA25D" w:themeColor="accent4" w:themeTint="BF"/>
        <w:insideV w:val="single" w:sz="8" w:space="0" w:color="FFA25D" w:themeColor="accent4" w:themeTint="BF"/>
      </w:tblBorders>
    </w:tblPr>
    <w:tcPr>
      <w:shd w:val="clear" w:color="auto" w:fill="FFE0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5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93" w:themeFill="accent4" w:themeFillTint="7F"/>
      </w:tcPr>
    </w:tblStylePr>
    <w:tblStylePr w:type="band1Horz">
      <w:tblPr/>
      <w:tcPr>
        <w:shd w:val="clear" w:color="auto" w:fill="FFC193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C519" w:themeColor="accent5" w:themeTint="BF"/>
        <w:left w:val="single" w:sz="8" w:space="0" w:color="FFC519" w:themeColor="accent5" w:themeTint="BF"/>
        <w:bottom w:val="single" w:sz="8" w:space="0" w:color="FFC519" w:themeColor="accent5" w:themeTint="BF"/>
        <w:right w:val="single" w:sz="8" w:space="0" w:color="FFC519" w:themeColor="accent5" w:themeTint="BF"/>
        <w:insideH w:val="single" w:sz="8" w:space="0" w:color="FFC519" w:themeColor="accent5" w:themeTint="BF"/>
        <w:insideV w:val="single" w:sz="8" w:space="0" w:color="FFC519" w:themeColor="accent5" w:themeTint="BF"/>
      </w:tblBorders>
    </w:tblPr>
    <w:tcPr>
      <w:shd w:val="clear" w:color="auto" w:fill="FFECB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51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66" w:themeFill="accent5" w:themeFillTint="7F"/>
      </w:tcPr>
    </w:tblStylePr>
    <w:tblStylePr w:type="band1Horz">
      <w:tblPr/>
      <w:tcPr>
        <w:shd w:val="clear" w:color="auto" w:fill="FFD866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3A06" w:themeColor="accent6" w:themeTint="BF"/>
        <w:left w:val="single" w:sz="8" w:space="0" w:color="FF3A06" w:themeColor="accent6" w:themeTint="BF"/>
        <w:bottom w:val="single" w:sz="8" w:space="0" w:color="FF3A06" w:themeColor="accent6" w:themeTint="BF"/>
        <w:right w:val="single" w:sz="8" w:space="0" w:color="FF3A06" w:themeColor="accent6" w:themeTint="BF"/>
        <w:insideH w:val="single" w:sz="8" w:space="0" w:color="FF3A06" w:themeColor="accent6" w:themeTint="BF"/>
        <w:insideV w:val="single" w:sz="8" w:space="0" w:color="FF3A06" w:themeColor="accent6" w:themeTint="BF"/>
      </w:tblBorders>
    </w:tblPr>
    <w:tcPr>
      <w:shd w:val="clear" w:color="auto" w:fill="FFBEA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3A0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C59" w:themeFill="accent6" w:themeFillTint="7F"/>
      </w:tcPr>
    </w:tblStylePr>
    <w:tblStylePr w:type="band1Horz">
      <w:tblPr/>
      <w:tcPr>
        <w:shd w:val="clear" w:color="auto" w:fill="FF7C59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4C22" w:themeColor="accent1"/>
        <w:left w:val="single" w:sz="8" w:space="0" w:color="E84C22" w:themeColor="accent1"/>
        <w:bottom w:val="single" w:sz="8" w:space="0" w:color="E84C22" w:themeColor="accent1"/>
        <w:right w:val="single" w:sz="8" w:space="0" w:color="E84C22" w:themeColor="accent1"/>
        <w:insideH w:val="single" w:sz="8" w:space="0" w:color="E84C22" w:themeColor="accent1"/>
        <w:insideV w:val="single" w:sz="8" w:space="0" w:color="E84C22" w:themeColor="accent1"/>
      </w:tblBorders>
    </w:tblPr>
    <w:tcPr>
      <w:shd w:val="clear" w:color="auto" w:fill="F9D2C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AD2" w:themeFill="accent1" w:themeFillTint="33"/>
      </w:tcPr>
    </w:tblStylePr>
    <w:tblStylePr w:type="band1Vert">
      <w:tblPr/>
      <w:tcPr>
        <w:shd w:val="clear" w:color="auto" w:fill="F3A590" w:themeFill="accent1" w:themeFillTint="7F"/>
      </w:tcPr>
    </w:tblStylePr>
    <w:tblStylePr w:type="band1Horz">
      <w:tblPr/>
      <w:tcPr>
        <w:tcBorders>
          <w:insideH w:val="single" w:sz="6" w:space="0" w:color="E84C22" w:themeColor="accent1"/>
          <w:insideV w:val="single" w:sz="6" w:space="0" w:color="E84C22" w:themeColor="accent1"/>
        </w:tcBorders>
        <w:shd w:val="clear" w:color="auto" w:fill="F3A59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BD47" w:themeColor="accent2"/>
        <w:left w:val="single" w:sz="8" w:space="0" w:color="FFBD47" w:themeColor="accent2"/>
        <w:bottom w:val="single" w:sz="8" w:space="0" w:color="FFBD47" w:themeColor="accent2"/>
        <w:right w:val="single" w:sz="8" w:space="0" w:color="FFBD47" w:themeColor="accent2"/>
        <w:insideH w:val="single" w:sz="8" w:space="0" w:color="FFBD47" w:themeColor="accent2"/>
        <w:insideV w:val="single" w:sz="8" w:space="0" w:color="FFBD47" w:themeColor="accent2"/>
      </w:tblBorders>
    </w:tblPr>
    <w:tcPr>
      <w:shd w:val="clear" w:color="auto" w:fill="FFEE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DA" w:themeFill="accent2" w:themeFillTint="33"/>
      </w:tcPr>
    </w:tblStylePr>
    <w:tblStylePr w:type="band1Vert">
      <w:tblPr/>
      <w:tcPr>
        <w:shd w:val="clear" w:color="auto" w:fill="FFDDA3" w:themeFill="accent2" w:themeFillTint="7F"/>
      </w:tcPr>
    </w:tblStylePr>
    <w:tblStylePr w:type="band1Horz">
      <w:tblPr/>
      <w:tcPr>
        <w:tcBorders>
          <w:insideH w:val="single" w:sz="6" w:space="0" w:color="FFBD47" w:themeColor="accent2"/>
          <w:insideV w:val="single" w:sz="6" w:space="0" w:color="FFBD47" w:themeColor="accent2"/>
        </w:tcBorders>
        <w:shd w:val="clear" w:color="auto" w:fill="FFDD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64926" w:themeColor="accent3"/>
        <w:left w:val="single" w:sz="8" w:space="0" w:color="B64926" w:themeColor="accent3"/>
        <w:bottom w:val="single" w:sz="8" w:space="0" w:color="B64926" w:themeColor="accent3"/>
        <w:right w:val="single" w:sz="8" w:space="0" w:color="B64926" w:themeColor="accent3"/>
        <w:insideH w:val="single" w:sz="8" w:space="0" w:color="B64926" w:themeColor="accent3"/>
        <w:insideV w:val="single" w:sz="8" w:space="0" w:color="B64926" w:themeColor="accent3"/>
      </w:tblBorders>
    </w:tblPr>
    <w:tcPr>
      <w:shd w:val="clear" w:color="auto" w:fill="F2CE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8CF" w:themeFill="accent3" w:themeFillTint="33"/>
      </w:tcPr>
    </w:tblStylePr>
    <w:tblStylePr w:type="band1Vert">
      <w:tblPr/>
      <w:tcPr>
        <w:shd w:val="clear" w:color="auto" w:fill="E69D87" w:themeFill="accent3" w:themeFillTint="7F"/>
      </w:tcPr>
    </w:tblStylePr>
    <w:tblStylePr w:type="band1Horz">
      <w:tblPr/>
      <w:tcPr>
        <w:tcBorders>
          <w:insideH w:val="single" w:sz="6" w:space="0" w:color="B64926" w:themeColor="accent3"/>
          <w:insideV w:val="single" w:sz="6" w:space="0" w:color="B64926" w:themeColor="accent3"/>
        </w:tcBorders>
        <w:shd w:val="clear" w:color="auto" w:fill="E69D8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27" w:themeColor="accent4"/>
        <w:left w:val="single" w:sz="8" w:space="0" w:color="FF8427" w:themeColor="accent4"/>
        <w:bottom w:val="single" w:sz="8" w:space="0" w:color="FF8427" w:themeColor="accent4"/>
        <w:right w:val="single" w:sz="8" w:space="0" w:color="FF8427" w:themeColor="accent4"/>
        <w:insideH w:val="single" w:sz="8" w:space="0" w:color="FF8427" w:themeColor="accent4"/>
        <w:insideV w:val="single" w:sz="8" w:space="0" w:color="FF8427" w:themeColor="accent4"/>
      </w:tblBorders>
    </w:tblPr>
    <w:tcPr>
      <w:shd w:val="clear" w:color="auto" w:fill="FFE0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3" w:themeFill="accent4" w:themeFillTint="33"/>
      </w:tcPr>
    </w:tblStylePr>
    <w:tblStylePr w:type="band1Vert">
      <w:tblPr/>
      <w:tcPr>
        <w:shd w:val="clear" w:color="auto" w:fill="FFC193" w:themeFill="accent4" w:themeFillTint="7F"/>
      </w:tcPr>
    </w:tblStylePr>
    <w:tblStylePr w:type="band1Horz">
      <w:tblPr/>
      <w:tcPr>
        <w:tcBorders>
          <w:insideH w:val="single" w:sz="6" w:space="0" w:color="FF8427" w:themeColor="accent4"/>
          <w:insideV w:val="single" w:sz="6" w:space="0" w:color="FF8427" w:themeColor="accent4"/>
        </w:tcBorders>
        <w:shd w:val="clear" w:color="auto" w:fill="FFC19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C9900" w:themeColor="accent5"/>
        <w:left w:val="single" w:sz="8" w:space="0" w:color="CC9900" w:themeColor="accent5"/>
        <w:bottom w:val="single" w:sz="8" w:space="0" w:color="CC9900" w:themeColor="accent5"/>
        <w:right w:val="single" w:sz="8" w:space="0" w:color="CC9900" w:themeColor="accent5"/>
        <w:insideH w:val="single" w:sz="8" w:space="0" w:color="CC9900" w:themeColor="accent5"/>
        <w:insideV w:val="single" w:sz="8" w:space="0" w:color="CC9900" w:themeColor="accent5"/>
      </w:tblBorders>
    </w:tblPr>
    <w:tcPr>
      <w:shd w:val="clear" w:color="auto" w:fill="FFECB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1" w:themeFill="accent5" w:themeFillTint="33"/>
      </w:tcPr>
    </w:tblStylePr>
    <w:tblStylePr w:type="band1Vert">
      <w:tblPr/>
      <w:tcPr>
        <w:shd w:val="clear" w:color="auto" w:fill="FFD866" w:themeFill="accent5" w:themeFillTint="7F"/>
      </w:tcPr>
    </w:tblStylePr>
    <w:tblStylePr w:type="band1Horz">
      <w:tblPr/>
      <w:tcPr>
        <w:tcBorders>
          <w:insideH w:val="single" w:sz="6" w:space="0" w:color="CC9900" w:themeColor="accent5"/>
          <w:insideV w:val="single" w:sz="6" w:space="0" w:color="CC9900" w:themeColor="accent5"/>
        </w:tcBorders>
        <w:shd w:val="clear" w:color="auto" w:fill="FFD86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2600" w:themeColor="accent6"/>
        <w:left w:val="single" w:sz="8" w:space="0" w:color="B22600" w:themeColor="accent6"/>
        <w:bottom w:val="single" w:sz="8" w:space="0" w:color="B22600" w:themeColor="accent6"/>
        <w:right w:val="single" w:sz="8" w:space="0" w:color="B22600" w:themeColor="accent6"/>
        <w:insideH w:val="single" w:sz="8" w:space="0" w:color="B22600" w:themeColor="accent6"/>
        <w:insideV w:val="single" w:sz="8" w:space="0" w:color="B22600" w:themeColor="accent6"/>
      </w:tblBorders>
    </w:tblPr>
    <w:tcPr>
      <w:shd w:val="clear" w:color="auto" w:fill="FFBEA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E5D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ABC" w:themeFill="accent6" w:themeFillTint="33"/>
      </w:tcPr>
    </w:tblStylePr>
    <w:tblStylePr w:type="band1Vert">
      <w:tblPr/>
      <w:tcPr>
        <w:shd w:val="clear" w:color="auto" w:fill="FF7C59" w:themeFill="accent6" w:themeFillTint="7F"/>
      </w:tcPr>
    </w:tblStylePr>
    <w:tblStylePr w:type="band1Horz">
      <w:tblPr/>
      <w:tcPr>
        <w:tcBorders>
          <w:insideH w:val="single" w:sz="6" w:space="0" w:color="B22600" w:themeColor="accent6"/>
          <w:insideV w:val="single" w:sz="6" w:space="0" w:color="B22600" w:themeColor="accent6"/>
        </w:tcBorders>
        <w:shd w:val="clear" w:color="auto" w:fill="FF7C5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2C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4C2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4C2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4C2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4C2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59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590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D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BD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BD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A3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CEC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6492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6492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6492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6492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9D8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9D87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2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2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2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2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9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93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CB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99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C99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C99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86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866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EA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26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26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26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26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C5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C59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4C2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23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34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34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34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3412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BD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267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49B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49B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9B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9B00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6492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241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361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361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361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361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42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3E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5E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5E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5E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5E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C99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4B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872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872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72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7200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26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12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1C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1C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C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1C00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D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D47" w:themeColor="accent2"/>
        <w:left w:val="single" w:sz="4" w:space="0" w:color="E84C22" w:themeColor="accent1"/>
        <w:bottom w:val="single" w:sz="4" w:space="0" w:color="E84C22" w:themeColor="accent1"/>
        <w:right w:val="single" w:sz="4" w:space="0" w:color="E84C2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2A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2A0F" w:themeColor="accent1" w:themeShade="99"/>
          <w:insideV w:val="nil"/>
        </w:tcBorders>
        <w:shd w:val="clear" w:color="auto" w:fill="902A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2A0F" w:themeFill="accent1" w:themeFillShade="99"/>
      </w:tcPr>
    </w:tblStylePr>
    <w:tblStylePr w:type="band1Vert">
      <w:tblPr/>
      <w:tcPr>
        <w:shd w:val="clear" w:color="auto" w:fill="F5B7A6" w:themeFill="accent1" w:themeFillTint="66"/>
      </w:tcPr>
    </w:tblStylePr>
    <w:tblStylePr w:type="band1Horz">
      <w:tblPr/>
      <w:tcPr>
        <w:shd w:val="clear" w:color="auto" w:fill="F3A59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BD47" w:themeColor="accent2"/>
        <w:left w:val="single" w:sz="4" w:space="0" w:color="FFBD47" w:themeColor="accent2"/>
        <w:bottom w:val="single" w:sz="4" w:space="0" w:color="FFBD47" w:themeColor="accent2"/>
        <w:right w:val="single" w:sz="4" w:space="0" w:color="FFBD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BD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37C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37C00" w:themeColor="accent2" w:themeShade="99"/>
          <w:insideV w:val="nil"/>
        </w:tcBorders>
        <w:shd w:val="clear" w:color="auto" w:fill="C37C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7C00" w:themeFill="accent2" w:themeFillShade="99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DD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427" w:themeColor="accent4"/>
        <w:left w:val="single" w:sz="4" w:space="0" w:color="B64926" w:themeColor="accent3"/>
        <w:bottom w:val="single" w:sz="4" w:space="0" w:color="B64926" w:themeColor="accent3"/>
        <w:right w:val="single" w:sz="4" w:space="0" w:color="B6492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B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2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2B1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2B16" w:themeColor="accent3" w:themeShade="99"/>
          <w:insideV w:val="nil"/>
        </w:tcBorders>
        <w:shd w:val="clear" w:color="auto" w:fill="6D2B1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B16" w:themeFill="accent3" w:themeFillShade="99"/>
      </w:tcPr>
    </w:tblStylePr>
    <w:tblStylePr w:type="band1Vert">
      <w:tblPr/>
      <w:tcPr>
        <w:shd w:val="clear" w:color="auto" w:fill="EBB19F" w:themeFill="accent3" w:themeFillTint="66"/>
      </w:tcPr>
    </w:tblStylePr>
    <w:tblStylePr w:type="band1Horz">
      <w:tblPr/>
      <w:tcPr>
        <w:shd w:val="clear" w:color="auto" w:fill="E69D8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64926" w:themeColor="accent3"/>
        <w:left w:val="single" w:sz="4" w:space="0" w:color="FF8427" w:themeColor="accent4"/>
        <w:bottom w:val="single" w:sz="4" w:space="0" w:color="FF8427" w:themeColor="accent4"/>
        <w:right w:val="single" w:sz="4" w:space="0" w:color="FF842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6492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4B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4B00" w:themeColor="accent4" w:themeShade="99"/>
          <w:insideV w:val="nil"/>
        </w:tcBorders>
        <w:shd w:val="clear" w:color="auto" w:fill="B04B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4B00" w:themeFill="accent4" w:themeFillShade="99"/>
      </w:tcPr>
    </w:tblStylePr>
    <w:tblStylePr w:type="band1Vert">
      <w:tblPr/>
      <w:tcPr>
        <w:shd w:val="clear" w:color="auto" w:fill="FFCDA8" w:themeFill="accent4" w:themeFillTint="66"/>
      </w:tcPr>
    </w:tblStylePr>
    <w:tblStylePr w:type="band1Horz">
      <w:tblPr/>
      <w:tcPr>
        <w:shd w:val="clear" w:color="auto" w:fill="FFC19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2600" w:themeColor="accent6"/>
        <w:left w:val="single" w:sz="4" w:space="0" w:color="CC9900" w:themeColor="accent5"/>
        <w:bottom w:val="single" w:sz="4" w:space="0" w:color="CC9900" w:themeColor="accent5"/>
        <w:right w:val="single" w:sz="4" w:space="0" w:color="CC99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26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B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B00" w:themeColor="accent5" w:themeShade="99"/>
          <w:insideV w:val="nil"/>
        </w:tcBorders>
        <w:shd w:val="clear" w:color="auto" w:fill="7A5B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B00" w:themeFill="accent5" w:themeFillShade="99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D86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C9900" w:themeColor="accent5"/>
        <w:left w:val="single" w:sz="4" w:space="0" w:color="B22600" w:themeColor="accent6"/>
        <w:bottom w:val="single" w:sz="4" w:space="0" w:color="B22600" w:themeColor="accent6"/>
        <w:right w:val="single" w:sz="4" w:space="0" w:color="B226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D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C99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600" w:themeColor="accent6" w:themeShade="99"/>
          <w:insideV w:val="nil"/>
        </w:tcBorders>
        <w:shd w:val="clear" w:color="auto" w:fill="6A1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600" w:themeFill="accent6" w:themeFillShade="99"/>
      </w:tcPr>
    </w:tblStylePr>
    <w:tblStylePr w:type="band1Vert">
      <w:tblPr/>
      <w:tcPr>
        <w:shd w:val="clear" w:color="auto" w:fill="FF967A" w:themeFill="accent6" w:themeFillTint="66"/>
      </w:tcPr>
    </w:tblStylePr>
    <w:tblStylePr w:type="band1Horz">
      <w:tblPr/>
      <w:tcPr>
        <w:shd w:val="clear" w:color="auto" w:fill="FF7C5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505" w:themeFill="accent2" w:themeFillShade="CC"/>
      </w:tcPr>
    </w:tblStylePr>
    <w:tblStylePr w:type="lastRow">
      <w:rPr>
        <w:b/>
        <w:bCs/>
        <w:color w:val="FFA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505" w:themeFill="accent2" w:themeFillShade="CC"/>
      </w:tcPr>
    </w:tblStylePr>
    <w:tblStylePr w:type="lastRow">
      <w:rPr>
        <w:b/>
        <w:bCs/>
        <w:color w:val="FFA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  <w:tblStylePr w:type="band1Horz">
      <w:tblPr/>
      <w:tcPr>
        <w:shd w:val="clear" w:color="auto" w:fill="FADAD2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A505" w:themeFill="accent2" w:themeFillShade="CC"/>
      </w:tcPr>
    </w:tblStylePr>
    <w:tblStylePr w:type="lastRow">
      <w:rPr>
        <w:b/>
        <w:bCs/>
        <w:color w:val="FFA50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D1" w:themeFill="accent2" w:themeFillTint="3F"/>
      </w:tcPr>
    </w:tblStylePr>
    <w:tblStylePr w:type="band1Horz">
      <w:tblPr/>
      <w:tcPr>
        <w:shd w:val="clear" w:color="auto" w:fill="FFF1DA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BE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6400" w:themeFill="accent4" w:themeFillShade="CC"/>
      </w:tcPr>
    </w:tblStylePr>
    <w:tblStylePr w:type="lastRow">
      <w:rPr>
        <w:b/>
        <w:bCs/>
        <w:color w:val="EB64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C3" w:themeFill="accent3" w:themeFillTint="3F"/>
      </w:tcPr>
    </w:tblStylePr>
    <w:tblStylePr w:type="band1Horz">
      <w:tblPr/>
      <w:tcPr>
        <w:shd w:val="clear" w:color="auto" w:fill="F5D8CF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13A1E" w:themeFill="accent3" w:themeFillShade="CC"/>
      </w:tcPr>
    </w:tblStylePr>
    <w:tblStylePr w:type="lastRow">
      <w:rPr>
        <w:b/>
        <w:bCs/>
        <w:color w:val="913A1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C9" w:themeFill="accent4" w:themeFillTint="3F"/>
      </w:tcPr>
    </w:tblStylePr>
    <w:tblStylePr w:type="band1Horz">
      <w:tblPr/>
      <w:tcPr>
        <w:shd w:val="clear" w:color="auto" w:fill="FFE6D3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7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1E00" w:themeFill="accent6" w:themeFillShade="CC"/>
      </w:tcPr>
    </w:tblStylePr>
    <w:tblStylePr w:type="lastRow">
      <w:rPr>
        <w:b/>
        <w:bCs/>
        <w:color w:val="8E1E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B3" w:themeFill="accent5" w:themeFillTint="3F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5D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A00" w:themeFill="accent5" w:themeFillShade="CC"/>
      </w:tcPr>
    </w:tblStylePr>
    <w:tblStylePr w:type="lastRow">
      <w:rPr>
        <w:b/>
        <w:bCs/>
        <w:color w:val="A37A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EAC" w:themeFill="accent6" w:themeFillTint="3F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AD2" w:themeFill="accent1" w:themeFillTint="33"/>
    </w:tcPr>
    <w:tblStylePr w:type="firstRow">
      <w:rPr>
        <w:b/>
        <w:bCs/>
      </w:rPr>
      <w:tblPr/>
      <w:tcPr>
        <w:shd w:val="clear" w:color="auto" w:fill="F5B7A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7A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434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43412" w:themeFill="accent1" w:themeFillShade="BF"/>
      </w:tcPr>
    </w:tblStylePr>
    <w:tblStylePr w:type="band1Vert">
      <w:tblPr/>
      <w:tcPr>
        <w:shd w:val="clear" w:color="auto" w:fill="F3A590" w:themeFill="accent1" w:themeFillTint="7F"/>
      </w:tcPr>
    </w:tblStylePr>
    <w:tblStylePr w:type="band1Horz">
      <w:tblPr/>
      <w:tcPr>
        <w:shd w:val="clear" w:color="auto" w:fill="F3A590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</w:rPr>
      <w:tblPr/>
      <w:tcPr>
        <w:shd w:val="clear" w:color="auto" w:fill="FFE4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49B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49B00" w:themeFill="accent2" w:themeFillShade="BF"/>
      </w:tcPr>
    </w:tblStylePr>
    <w:tblStylePr w:type="band1Vert">
      <w:tblPr/>
      <w:tcPr>
        <w:shd w:val="clear" w:color="auto" w:fill="FFDDA3" w:themeFill="accent2" w:themeFillTint="7F"/>
      </w:tcPr>
    </w:tblStylePr>
    <w:tblStylePr w:type="band1Horz">
      <w:tblPr/>
      <w:tcPr>
        <w:shd w:val="clear" w:color="auto" w:fill="FFDDA3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8CF" w:themeFill="accent3" w:themeFillTint="33"/>
    </w:tcPr>
    <w:tblStylePr w:type="firstRow">
      <w:rPr>
        <w:b/>
        <w:bCs/>
      </w:rPr>
      <w:tblPr/>
      <w:tcPr>
        <w:shd w:val="clear" w:color="auto" w:fill="EBB19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B19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8361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8361C" w:themeFill="accent3" w:themeFillShade="BF"/>
      </w:tcPr>
    </w:tblStylePr>
    <w:tblStylePr w:type="band1Vert">
      <w:tblPr/>
      <w:tcPr>
        <w:shd w:val="clear" w:color="auto" w:fill="E69D87" w:themeFill="accent3" w:themeFillTint="7F"/>
      </w:tcPr>
    </w:tblStylePr>
    <w:tblStylePr w:type="band1Horz">
      <w:tblPr/>
      <w:tcPr>
        <w:shd w:val="clear" w:color="auto" w:fill="E69D87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D3" w:themeFill="accent4" w:themeFillTint="33"/>
    </w:tcPr>
    <w:tblStylePr w:type="firstRow">
      <w:rPr>
        <w:b/>
        <w:bCs/>
      </w:rPr>
      <w:tblPr/>
      <w:tcPr>
        <w:shd w:val="clear" w:color="auto" w:fill="FFCD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C5E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C5E00" w:themeFill="accent4" w:themeFillShade="BF"/>
      </w:tcPr>
    </w:tblStylePr>
    <w:tblStylePr w:type="band1Vert">
      <w:tblPr/>
      <w:tcPr>
        <w:shd w:val="clear" w:color="auto" w:fill="FFC193" w:themeFill="accent4" w:themeFillTint="7F"/>
      </w:tcPr>
    </w:tblStylePr>
    <w:tblStylePr w:type="band1Horz">
      <w:tblPr/>
      <w:tcPr>
        <w:shd w:val="clear" w:color="auto" w:fill="FFC193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</w:rPr>
      <w:tblPr/>
      <w:tcPr>
        <w:shd w:val="clear" w:color="auto" w:fill="FFE08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08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872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87200" w:themeFill="accent5" w:themeFillShade="BF"/>
      </w:tcPr>
    </w:tblStylePr>
    <w:tblStylePr w:type="band1Vert">
      <w:tblPr/>
      <w:tcPr>
        <w:shd w:val="clear" w:color="auto" w:fill="FFD866" w:themeFill="accent5" w:themeFillTint="7F"/>
      </w:tcPr>
    </w:tblStylePr>
    <w:tblStylePr w:type="band1Horz">
      <w:tblPr/>
      <w:tcPr>
        <w:shd w:val="clear" w:color="auto" w:fill="FFD866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ABC" w:themeFill="accent6" w:themeFillTint="33"/>
    </w:tcPr>
    <w:tblStylePr w:type="firstRow">
      <w:rPr>
        <w:b/>
        <w:bCs/>
      </w:rPr>
      <w:tblPr/>
      <w:tcPr>
        <w:shd w:val="clear" w:color="auto" w:fill="FF967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67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1C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1C00" w:themeFill="accent6" w:themeFillShade="BF"/>
      </w:tcPr>
    </w:tblStylePr>
    <w:tblStylePr w:type="band1Vert">
      <w:tblPr/>
      <w:tcPr>
        <w:shd w:val="clear" w:color="auto" w:fill="FF7C59" w:themeFill="accent6" w:themeFillTint="7F"/>
      </w:tcPr>
    </w:tblStylePr>
    <w:tblStylePr w:type="band1Horz">
      <w:tblPr/>
      <w:tcPr>
        <w:shd w:val="clear" w:color="auto" w:fill="FF7C59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42BD5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B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Daka, Manike</cp:lastModifiedBy>
  <cp:revision>17</cp:revision>
  <cp:lastPrinted>2025-11-07T16:37:00Z</cp:lastPrinted>
  <dcterms:created xsi:type="dcterms:W3CDTF">2025-11-07T16:09:00Z</dcterms:created>
  <dcterms:modified xsi:type="dcterms:W3CDTF">2025-11-07T16:45:00Z</dcterms:modified>
  <cp:category/>
</cp:coreProperties>
</file>